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1698" w14:textId="77777777" w:rsidR="0082166D" w:rsidRDefault="00000000" w:rsidP="00604C1F">
      <w:pPr>
        <w:pStyle w:val="Title"/>
      </w:pPr>
      <w:r>
        <w:t>AI Decision Journal (S — Set Purpose)</w:t>
      </w:r>
    </w:p>
    <w:p w14:paraId="7B2C7CD1" w14:textId="75ECB873" w:rsidR="0082166D" w:rsidRDefault="00000000">
      <w:r>
        <w:rPr>
          <w:rFonts w:ascii="Calibri" w:hAnsi="Calibri"/>
        </w:rPr>
        <w:t>This journal helps you reflect on when and why you choose to use AI tools for learning. By tracking your decisions, you’ll develop better judgment about when AI is most helpful and when other approaches might serve you better. Use or duplicate the entry blocks as needed.</w:t>
      </w:r>
    </w:p>
    <w:p w14:paraId="74BD5D27" w14:textId="77777777" w:rsidR="0082166D" w:rsidRDefault="00000000">
      <w:pPr>
        <w:pStyle w:val="Heading3"/>
      </w:pPr>
      <w:r>
        <w:t>Entry 1</w:t>
      </w:r>
    </w:p>
    <w:tbl>
      <w:tblPr>
        <w:tblStyle w:val="TableGrid"/>
        <w:tblW w:w="0" w:type="auto"/>
        <w:tblLook w:val="04A0" w:firstRow="1" w:lastRow="0" w:firstColumn="1" w:lastColumn="0" w:noHBand="0" w:noVBand="1"/>
      </w:tblPr>
      <w:tblGrid>
        <w:gridCol w:w="4320"/>
        <w:gridCol w:w="4320"/>
      </w:tblGrid>
      <w:tr w:rsidR="0082166D" w14:paraId="624C7B42" w14:textId="77777777">
        <w:tc>
          <w:tcPr>
            <w:tcW w:w="4320" w:type="dxa"/>
          </w:tcPr>
          <w:p w14:paraId="1FAB8B7E" w14:textId="77777777" w:rsidR="0082166D" w:rsidRDefault="00000000">
            <w:r>
              <w:rPr>
                <w:rFonts w:ascii="Calibri" w:hAnsi="Calibri"/>
              </w:rPr>
              <w:t>Date (dd/mm/yyyy)</w:t>
            </w:r>
          </w:p>
        </w:tc>
        <w:tc>
          <w:tcPr>
            <w:tcW w:w="4320" w:type="dxa"/>
          </w:tcPr>
          <w:p w14:paraId="13133106" w14:textId="77777777" w:rsidR="0082166D" w:rsidRDefault="00000000">
            <w:r>
              <w:rPr>
                <w:rFonts w:ascii="Calibri" w:hAnsi="Calibri"/>
              </w:rPr>
              <w:t>Subject / Topic</w:t>
            </w:r>
          </w:p>
        </w:tc>
      </w:tr>
      <w:tr w:rsidR="0082166D" w14:paraId="7950A4A4" w14:textId="77777777" w:rsidTr="000E2D1E">
        <w:trPr>
          <w:trHeight w:val="523"/>
        </w:trPr>
        <w:tc>
          <w:tcPr>
            <w:tcW w:w="4320" w:type="dxa"/>
          </w:tcPr>
          <w:p w14:paraId="2B218924" w14:textId="77777777" w:rsidR="0082166D" w:rsidRDefault="00000000">
            <w:r>
              <w:rPr>
                <w:rFonts w:ascii="Calibri" w:hAnsi="Calibri"/>
              </w:rPr>
              <w:t xml:space="preserve"> </w:t>
            </w:r>
          </w:p>
        </w:tc>
        <w:tc>
          <w:tcPr>
            <w:tcW w:w="4320" w:type="dxa"/>
          </w:tcPr>
          <w:p w14:paraId="4096EEB6" w14:textId="77777777" w:rsidR="0082166D" w:rsidRDefault="00000000">
            <w:r>
              <w:rPr>
                <w:rFonts w:ascii="Calibri" w:hAnsi="Calibri"/>
              </w:rPr>
              <w:t xml:space="preserve"> </w:t>
            </w:r>
          </w:p>
        </w:tc>
      </w:tr>
    </w:tbl>
    <w:p w14:paraId="25C91054" w14:textId="77777777" w:rsidR="0082166D" w:rsidRDefault="0082166D"/>
    <w:p w14:paraId="2D843DF5" w14:textId="77777777" w:rsidR="0082166D" w:rsidRDefault="00000000">
      <w:r>
        <w:rPr>
          <w:rFonts w:ascii="Calibri" w:hAnsi="Calibri"/>
          <w:b/>
        </w:rPr>
        <w:t>Task Description:</w:t>
      </w:r>
    </w:p>
    <w:tbl>
      <w:tblPr>
        <w:tblStyle w:val="TableGrid"/>
        <w:tblW w:w="0" w:type="auto"/>
        <w:tblLook w:val="04A0" w:firstRow="1" w:lastRow="0" w:firstColumn="1" w:lastColumn="0" w:noHBand="0" w:noVBand="1"/>
      </w:tblPr>
      <w:tblGrid>
        <w:gridCol w:w="8856"/>
      </w:tblGrid>
      <w:tr w:rsidR="000E2D1E" w14:paraId="0BF3B671" w14:textId="77777777" w:rsidTr="000E2D1E">
        <w:trPr>
          <w:trHeight w:val="956"/>
        </w:trPr>
        <w:tc>
          <w:tcPr>
            <w:tcW w:w="8856" w:type="dxa"/>
          </w:tcPr>
          <w:p w14:paraId="2F13215D" w14:textId="77777777" w:rsidR="000E2D1E" w:rsidRDefault="000E2D1E"/>
        </w:tc>
      </w:tr>
    </w:tbl>
    <w:p w14:paraId="4549B8DE" w14:textId="2578E8AD" w:rsidR="0082166D" w:rsidRDefault="0082166D"/>
    <w:p w14:paraId="7D947839" w14:textId="657CCC54" w:rsidR="000E2D1E" w:rsidRDefault="00000000">
      <w:r>
        <w:rPr>
          <w:rFonts w:ascii="Calibri" w:hAnsi="Calibri"/>
          <w:b/>
        </w:rPr>
        <w:t>Why did I choose to use AI?</w:t>
      </w:r>
    </w:p>
    <w:tbl>
      <w:tblPr>
        <w:tblStyle w:val="TableGrid"/>
        <w:tblW w:w="0" w:type="auto"/>
        <w:tblLook w:val="04A0" w:firstRow="1" w:lastRow="0" w:firstColumn="1" w:lastColumn="0" w:noHBand="0" w:noVBand="1"/>
      </w:tblPr>
      <w:tblGrid>
        <w:gridCol w:w="8856"/>
      </w:tblGrid>
      <w:tr w:rsidR="000E2D1E" w14:paraId="683D713B" w14:textId="77777777" w:rsidTr="000E2D1E">
        <w:trPr>
          <w:trHeight w:val="1395"/>
        </w:trPr>
        <w:tc>
          <w:tcPr>
            <w:tcW w:w="8856" w:type="dxa"/>
          </w:tcPr>
          <w:p w14:paraId="6369ADCD" w14:textId="77777777" w:rsidR="000E2D1E" w:rsidRDefault="000E2D1E"/>
        </w:tc>
      </w:tr>
    </w:tbl>
    <w:p w14:paraId="71808EE3" w14:textId="5A5EB00B" w:rsidR="0082166D" w:rsidRDefault="0082166D"/>
    <w:p w14:paraId="6BF68A2E" w14:textId="77777777" w:rsidR="0082166D" w:rsidRDefault="00000000">
      <w:r>
        <w:rPr>
          <w:rFonts w:ascii="Calibri" w:hAnsi="Calibri"/>
          <w:b/>
        </w:rPr>
        <w:t>Other options I considered (tick or highlight):</w:t>
      </w:r>
    </w:p>
    <w:p w14:paraId="7CC58D20" w14:textId="77777777" w:rsidR="000E2D1E" w:rsidRDefault="00000000">
      <w:pPr>
        <w:rPr>
          <w:rFonts w:ascii="Calibri" w:hAnsi="Calibri"/>
        </w:rPr>
      </w:pPr>
      <w:r>
        <w:rPr>
          <w:rFonts w:ascii="Calibri" w:hAnsi="Calibri"/>
        </w:rPr>
        <w:t xml:space="preserve">☐ Ask a peer    ☐ Ask teacher    ☐ Textbook/notes    ☐ Search engine    ☐ Try </w:t>
      </w:r>
      <w:proofErr w:type="gramStart"/>
      <w:r>
        <w:rPr>
          <w:rFonts w:ascii="Calibri" w:hAnsi="Calibri"/>
        </w:rPr>
        <w:t>myself</w:t>
      </w:r>
      <w:proofErr w:type="gramEnd"/>
      <w:r>
        <w:rPr>
          <w:rFonts w:ascii="Calibri" w:hAnsi="Calibri"/>
        </w:rPr>
        <w:t xml:space="preserve"> first    ☐ </w:t>
      </w:r>
    </w:p>
    <w:p w14:paraId="6C200051" w14:textId="4FA4B521" w:rsidR="0082166D" w:rsidRDefault="00000000">
      <w:r>
        <w:rPr>
          <w:rFonts w:ascii="Calibri" w:hAnsi="Calibri"/>
        </w:rPr>
        <w:t>Other: __________</w:t>
      </w:r>
    </w:p>
    <w:p w14:paraId="22B91C23" w14:textId="77777777" w:rsidR="0082166D" w:rsidRDefault="0082166D"/>
    <w:p w14:paraId="3279362B" w14:textId="77777777" w:rsidR="0082166D" w:rsidRDefault="00000000">
      <w:r>
        <w:rPr>
          <w:rFonts w:ascii="Calibri" w:hAnsi="Calibri"/>
          <w:b/>
        </w:rPr>
        <w:t>Was AI the best tool for this task?  ☐ Yes   ☐ No</w:t>
      </w:r>
    </w:p>
    <w:p w14:paraId="59822000" w14:textId="4180B086" w:rsidR="000E2D1E" w:rsidRDefault="00000000">
      <w:r>
        <w:rPr>
          <w:rFonts w:ascii="Calibri" w:hAnsi="Calibri"/>
          <w:b/>
        </w:rPr>
        <w:t>Justification:</w:t>
      </w:r>
    </w:p>
    <w:tbl>
      <w:tblPr>
        <w:tblStyle w:val="TableGrid"/>
        <w:tblW w:w="0" w:type="auto"/>
        <w:tblLook w:val="04A0" w:firstRow="1" w:lastRow="0" w:firstColumn="1" w:lastColumn="0" w:noHBand="0" w:noVBand="1"/>
      </w:tblPr>
      <w:tblGrid>
        <w:gridCol w:w="8856"/>
      </w:tblGrid>
      <w:tr w:rsidR="000E2D1E" w14:paraId="0A7BCFF9" w14:textId="77777777" w:rsidTr="000E2D1E">
        <w:trPr>
          <w:trHeight w:val="1481"/>
        </w:trPr>
        <w:tc>
          <w:tcPr>
            <w:tcW w:w="8856" w:type="dxa"/>
          </w:tcPr>
          <w:p w14:paraId="11E1475F" w14:textId="77777777" w:rsidR="000E2D1E" w:rsidRDefault="000E2D1E"/>
        </w:tc>
      </w:tr>
    </w:tbl>
    <w:p w14:paraId="793ECC34" w14:textId="4E5978F5" w:rsidR="0082166D" w:rsidRDefault="0082166D"/>
    <w:p w14:paraId="6FCDC7AC" w14:textId="39911EC1" w:rsidR="000E2D1E" w:rsidRDefault="000E2D1E" w:rsidP="000E2D1E">
      <w:pPr>
        <w:pStyle w:val="Heading3"/>
      </w:pPr>
      <w:r>
        <w:t xml:space="preserve">Entry </w:t>
      </w:r>
      <w:r>
        <w:t>2</w:t>
      </w:r>
    </w:p>
    <w:tbl>
      <w:tblPr>
        <w:tblStyle w:val="TableGrid"/>
        <w:tblW w:w="0" w:type="auto"/>
        <w:tblLook w:val="04A0" w:firstRow="1" w:lastRow="0" w:firstColumn="1" w:lastColumn="0" w:noHBand="0" w:noVBand="1"/>
      </w:tblPr>
      <w:tblGrid>
        <w:gridCol w:w="4320"/>
        <w:gridCol w:w="4320"/>
      </w:tblGrid>
      <w:tr w:rsidR="000E2D1E" w14:paraId="3DCD7E18" w14:textId="77777777" w:rsidTr="002544D3">
        <w:tc>
          <w:tcPr>
            <w:tcW w:w="4320" w:type="dxa"/>
          </w:tcPr>
          <w:p w14:paraId="44720686" w14:textId="77777777" w:rsidR="000E2D1E" w:rsidRDefault="000E2D1E" w:rsidP="002544D3">
            <w:r>
              <w:rPr>
                <w:rFonts w:ascii="Calibri" w:hAnsi="Calibri"/>
              </w:rPr>
              <w:t>Date (dd/mm/</w:t>
            </w:r>
            <w:proofErr w:type="spellStart"/>
            <w:r>
              <w:rPr>
                <w:rFonts w:ascii="Calibri" w:hAnsi="Calibri"/>
              </w:rPr>
              <w:t>yyyy</w:t>
            </w:r>
            <w:proofErr w:type="spellEnd"/>
            <w:r>
              <w:rPr>
                <w:rFonts w:ascii="Calibri" w:hAnsi="Calibri"/>
              </w:rPr>
              <w:t>)</w:t>
            </w:r>
          </w:p>
        </w:tc>
        <w:tc>
          <w:tcPr>
            <w:tcW w:w="4320" w:type="dxa"/>
          </w:tcPr>
          <w:p w14:paraId="65711207" w14:textId="77777777" w:rsidR="000E2D1E" w:rsidRDefault="000E2D1E" w:rsidP="002544D3">
            <w:r>
              <w:rPr>
                <w:rFonts w:ascii="Calibri" w:hAnsi="Calibri"/>
              </w:rPr>
              <w:t>Subject / Topic</w:t>
            </w:r>
          </w:p>
        </w:tc>
      </w:tr>
      <w:tr w:rsidR="000E2D1E" w14:paraId="1F50529F" w14:textId="77777777" w:rsidTr="002544D3">
        <w:trPr>
          <w:trHeight w:val="523"/>
        </w:trPr>
        <w:tc>
          <w:tcPr>
            <w:tcW w:w="4320" w:type="dxa"/>
          </w:tcPr>
          <w:p w14:paraId="0F6B399C" w14:textId="77777777" w:rsidR="000E2D1E" w:rsidRDefault="000E2D1E" w:rsidP="002544D3">
            <w:r>
              <w:rPr>
                <w:rFonts w:ascii="Calibri" w:hAnsi="Calibri"/>
              </w:rPr>
              <w:t xml:space="preserve"> </w:t>
            </w:r>
          </w:p>
        </w:tc>
        <w:tc>
          <w:tcPr>
            <w:tcW w:w="4320" w:type="dxa"/>
          </w:tcPr>
          <w:p w14:paraId="1F8DD5D0" w14:textId="77777777" w:rsidR="000E2D1E" w:rsidRDefault="000E2D1E" w:rsidP="002544D3">
            <w:r>
              <w:rPr>
                <w:rFonts w:ascii="Calibri" w:hAnsi="Calibri"/>
              </w:rPr>
              <w:t xml:space="preserve"> </w:t>
            </w:r>
          </w:p>
        </w:tc>
      </w:tr>
    </w:tbl>
    <w:p w14:paraId="677E713B" w14:textId="77777777" w:rsidR="000E2D1E" w:rsidRDefault="000E2D1E" w:rsidP="000E2D1E"/>
    <w:p w14:paraId="78CACB9B" w14:textId="77777777" w:rsidR="000E2D1E" w:rsidRDefault="000E2D1E" w:rsidP="000E2D1E">
      <w:r>
        <w:rPr>
          <w:rFonts w:ascii="Calibri" w:hAnsi="Calibri"/>
          <w:b/>
        </w:rPr>
        <w:t>Task Description:</w:t>
      </w:r>
    </w:p>
    <w:tbl>
      <w:tblPr>
        <w:tblStyle w:val="TableGrid"/>
        <w:tblW w:w="0" w:type="auto"/>
        <w:tblLook w:val="04A0" w:firstRow="1" w:lastRow="0" w:firstColumn="1" w:lastColumn="0" w:noHBand="0" w:noVBand="1"/>
      </w:tblPr>
      <w:tblGrid>
        <w:gridCol w:w="8856"/>
      </w:tblGrid>
      <w:tr w:rsidR="000E2D1E" w14:paraId="5CAD405F" w14:textId="77777777" w:rsidTr="002544D3">
        <w:trPr>
          <w:trHeight w:val="956"/>
        </w:trPr>
        <w:tc>
          <w:tcPr>
            <w:tcW w:w="8856" w:type="dxa"/>
          </w:tcPr>
          <w:p w14:paraId="16F1FE16" w14:textId="77777777" w:rsidR="000E2D1E" w:rsidRDefault="000E2D1E" w:rsidP="002544D3"/>
        </w:tc>
      </w:tr>
    </w:tbl>
    <w:p w14:paraId="7D8B670E" w14:textId="77777777" w:rsidR="000E2D1E" w:rsidRDefault="000E2D1E" w:rsidP="000E2D1E"/>
    <w:p w14:paraId="67FD8F86" w14:textId="77777777" w:rsidR="000E2D1E" w:rsidRDefault="000E2D1E" w:rsidP="000E2D1E">
      <w:r>
        <w:rPr>
          <w:rFonts w:ascii="Calibri" w:hAnsi="Calibri"/>
          <w:b/>
        </w:rPr>
        <w:t>Why did I choose to use AI?</w:t>
      </w:r>
    </w:p>
    <w:tbl>
      <w:tblPr>
        <w:tblStyle w:val="TableGrid"/>
        <w:tblW w:w="0" w:type="auto"/>
        <w:tblLook w:val="04A0" w:firstRow="1" w:lastRow="0" w:firstColumn="1" w:lastColumn="0" w:noHBand="0" w:noVBand="1"/>
      </w:tblPr>
      <w:tblGrid>
        <w:gridCol w:w="8856"/>
      </w:tblGrid>
      <w:tr w:rsidR="000E2D1E" w14:paraId="6906F871" w14:textId="77777777" w:rsidTr="002544D3">
        <w:trPr>
          <w:trHeight w:val="1395"/>
        </w:trPr>
        <w:tc>
          <w:tcPr>
            <w:tcW w:w="8856" w:type="dxa"/>
          </w:tcPr>
          <w:p w14:paraId="0578093C" w14:textId="77777777" w:rsidR="000E2D1E" w:rsidRDefault="000E2D1E" w:rsidP="002544D3"/>
        </w:tc>
      </w:tr>
    </w:tbl>
    <w:p w14:paraId="4B76095A" w14:textId="77777777" w:rsidR="000E2D1E" w:rsidRDefault="000E2D1E" w:rsidP="000E2D1E"/>
    <w:p w14:paraId="0A5196AB" w14:textId="77777777" w:rsidR="000E2D1E" w:rsidRDefault="000E2D1E" w:rsidP="000E2D1E">
      <w:r>
        <w:rPr>
          <w:rFonts w:ascii="Calibri" w:hAnsi="Calibri"/>
          <w:b/>
        </w:rPr>
        <w:t>Other options I considered (tick or highlight):</w:t>
      </w:r>
    </w:p>
    <w:p w14:paraId="770DD0D8" w14:textId="77777777" w:rsidR="000E2D1E" w:rsidRDefault="000E2D1E" w:rsidP="000E2D1E">
      <w:pPr>
        <w:rPr>
          <w:rFonts w:ascii="Calibri" w:hAnsi="Calibri"/>
        </w:rPr>
      </w:pPr>
      <w:r>
        <w:rPr>
          <w:rFonts w:ascii="Segoe UI Symbol" w:hAnsi="Segoe UI Symbol" w:cs="Segoe UI Symbol"/>
        </w:rPr>
        <w:t>☐</w:t>
      </w:r>
      <w:r>
        <w:rPr>
          <w:rFonts w:ascii="Calibri" w:hAnsi="Calibri"/>
        </w:rPr>
        <w:t xml:space="preserve"> Ask a peer    </w:t>
      </w:r>
      <w:r>
        <w:rPr>
          <w:rFonts w:ascii="Segoe UI Symbol" w:hAnsi="Segoe UI Symbol" w:cs="Segoe UI Symbol"/>
        </w:rPr>
        <w:t>☐</w:t>
      </w:r>
      <w:r>
        <w:rPr>
          <w:rFonts w:ascii="Calibri" w:hAnsi="Calibri"/>
        </w:rPr>
        <w:t xml:space="preserve"> Ask teacher    </w:t>
      </w:r>
      <w:r>
        <w:rPr>
          <w:rFonts w:ascii="Segoe UI Symbol" w:hAnsi="Segoe UI Symbol" w:cs="Segoe UI Symbol"/>
        </w:rPr>
        <w:t>☐</w:t>
      </w:r>
      <w:r>
        <w:rPr>
          <w:rFonts w:ascii="Calibri" w:hAnsi="Calibri"/>
        </w:rPr>
        <w:t xml:space="preserve"> Textbook/notes    </w:t>
      </w:r>
      <w:r>
        <w:rPr>
          <w:rFonts w:ascii="Segoe UI Symbol" w:hAnsi="Segoe UI Symbol" w:cs="Segoe UI Symbol"/>
        </w:rPr>
        <w:t>☐</w:t>
      </w:r>
      <w:r>
        <w:rPr>
          <w:rFonts w:ascii="Calibri" w:hAnsi="Calibri"/>
        </w:rPr>
        <w:t xml:space="preserve"> Search engine    </w:t>
      </w:r>
      <w:r>
        <w:rPr>
          <w:rFonts w:ascii="Segoe UI Symbol" w:hAnsi="Segoe UI Symbol" w:cs="Segoe UI Symbol"/>
        </w:rPr>
        <w:t>☐</w:t>
      </w:r>
      <w:r>
        <w:rPr>
          <w:rFonts w:ascii="Calibri" w:hAnsi="Calibri"/>
        </w:rPr>
        <w:t xml:space="preserve"> Try </w:t>
      </w:r>
      <w:proofErr w:type="gramStart"/>
      <w:r>
        <w:rPr>
          <w:rFonts w:ascii="Calibri" w:hAnsi="Calibri"/>
        </w:rPr>
        <w:t>myself</w:t>
      </w:r>
      <w:proofErr w:type="gramEnd"/>
      <w:r>
        <w:rPr>
          <w:rFonts w:ascii="Calibri" w:hAnsi="Calibri"/>
        </w:rPr>
        <w:t xml:space="preserve"> first    </w:t>
      </w:r>
      <w:r>
        <w:rPr>
          <w:rFonts w:ascii="Segoe UI Symbol" w:hAnsi="Segoe UI Symbol" w:cs="Segoe UI Symbol"/>
        </w:rPr>
        <w:t>☐</w:t>
      </w:r>
      <w:r>
        <w:rPr>
          <w:rFonts w:ascii="Calibri" w:hAnsi="Calibri"/>
        </w:rPr>
        <w:t xml:space="preserve"> </w:t>
      </w:r>
    </w:p>
    <w:p w14:paraId="6811ED8C" w14:textId="77777777" w:rsidR="000E2D1E" w:rsidRDefault="000E2D1E" w:rsidP="000E2D1E">
      <w:r>
        <w:rPr>
          <w:rFonts w:ascii="Calibri" w:hAnsi="Calibri"/>
        </w:rPr>
        <w:t>Other: __________</w:t>
      </w:r>
    </w:p>
    <w:p w14:paraId="12D2F019" w14:textId="77777777" w:rsidR="000E2D1E" w:rsidRDefault="000E2D1E" w:rsidP="000E2D1E"/>
    <w:p w14:paraId="4151B990" w14:textId="77777777" w:rsidR="000E2D1E" w:rsidRDefault="000E2D1E" w:rsidP="000E2D1E">
      <w:r>
        <w:rPr>
          <w:rFonts w:ascii="Calibri" w:hAnsi="Calibri"/>
          <w:b/>
        </w:rPr>
        <w:t xml:space="preserve">Was AI the best tool for this task?  </w:t>
      </w:r>
      <w:r>
        <w:rPr>
          <w:rFonts w:ascii="Segoe UI Symbol" w:hAnsi="Segoe UI Symbol" w:cs="Segoe UI Symbol"/>
          <w:b/>
        </w:rPr>
        <w:t>☐</w:t>
      </w:r>
      <w:r>
        <w:rPr>
          <w:rFonts w:ascii="Calibri" w:hAnsi="Calibri"/>
          <w:b/>
        </w:rPr>
        <w:t xml:space="preserve"> Yes   </w:t>
      </w:r>
      <w:r>
        <w:rPr>
          <w:rFonts w:ascii="Segoe UI Symbol" w:hAnsi="Segoe UI Symbol" w:cs="Segoe UI Symbol"/>
          <w:b/>
        </w:rPr>
        <w:t>☐</w:t>
      </w:r>
      <w:r>
        <w:rPr>
          <w:rFonts w:ascii="Calibri" w:hAnsi="Calibri"/>
          <w:b/>
        </w:rPr>
        <w:t xml:space="preserve"> No</w:t>
      </w:r>
    </w:p>
    <w:p w14:paraId="774891EA" w14:textId="77777777" w:rsidR="000E2D1E" w:rsidRDefault="000E2D1E" w:rsidP="000E2D1E">
      <w:r>
        <w:rPr>
          <w:rFonts w:ascii="Calibri" w:hAnsi="Calibri"/>
          <w:b/>
        </w:rPr>
        <w:t>Justification:</w:t>
      </w:r>
    </w:p>
    <w:tbl>
      <w:tblPr>
        <w:tblStyle w:val="TableGrid"/>
        <w:tblW w:w="0" w:type="auto"/>
        <w:tblLook w:val="04A0" w:firstRow="1" w:lastRow="0" w:firstColumn="1" w:lastColumn="0" w:noHBand="0" w:noVBand="1"/>
      </w:tblPr>
      <w:tblGrid>
        <w:gridCol w:w="8856"/>
      </w:tblGrid>
      <w:tr w:rsidR="000E2D1E" w14:paraId="08264EA5" w14:textId="77777777" w:rsidTr="002544D3">
        <w:trPr>
          <w:trHeight w:val="1481"/>
        </w:trPr>
        <w:tc>
          <w:tcPr>
            <w:tcW w:w="8856" w:type="dxa"/>
          </w:tcPr>
          <w:p w14:paraId="3612BE96" w14:textId="77777777" w:rsidR="000E2D1E" w:rsidRDefault="000E2D1E" w:rsidP="002544D3"/>
        </w:tc>
      </w:tr>
    </w:tbl>
    <w:p w14:paraId="792CE691" w14:textId="77777777" w:rsidR="0082166D" w:rsidRDefault="0082166D"/>
    <w:p w14:paraId="68D8624B" w14:textId="77777777" w:rsidR="000E2D1E" w:rsidRDefault="000E2D1E"/>
    <w:p w14:paraId="3BCECD3C" w14:textId="77777777" w:rsidR="000E2D1E" w:rsidRDefault="000E2D1E"/>
    <w:p w14:paraId="457FB158" w14:textId="77777777" w:rsidR="000E2D1E" w:rsidRDefault="000E2D1E"/>
    <w:p w14:paraId="15485A62" w14:textId="646AA48B" w:rsidR="000E2D1E" w:rsidRDefault="000E2D1E" w:rsidP="000E2D1E">
      <w:pPr>
        <w:pStyle w:val="Heading3"/>
      </w:pPr>
      <w:r>
        <w:lastRenderedPageBreak/>
        <w:t xml:space="preserve">Entry </w:t>
      </w:r>
      <w:r>
        <w:t>3</w:t>
      </w:r>
    </w:p>
    <w:tbl>
      <w:tblPr>
        <w:tblStyle w:val="TableGrid"/>
        <w:tblW w:w="0" w:type="auto"/>
        <w:tblLook w:val="04A0" w:firstRow="1" w:lastRow="0" w:firstColumn="1" w:lastColumn="0" w:noHBand="0" w:noVBand="1"/>
      </w:tblPr>
      <w:tblGrid>
        <w:gridCol w:w="4320"/>
        <w:gridCol w:w="4320"/>
      </w:tblGrid>
      <w:tr w:rsidR="000E2D1E" w14:paraId="7660BAAB" w14:textId="77777777" w:rsidTr="002544D3">
        <w:tc>
          <w:tcPr>
            <w:tcW w:w="4320" w:type="dxa"/>
          </w:tcPr>
          <w:p w14:paraId="13C01455" w14:textId="77777777" w:rsidR="000E2D1E" w:rsidRDefault="000E2D1E" w:rsidP="002544D3">
            <w:r>
              <w:rPr>
                <w:rFonts w:ascii="Calibri" w:hAnsi="Calibri"/>
              </w:rPr>
              <w:t>Date (dd/mm/</w:t>
            </w:r>
            <w:proofErr w:type="spellStart"/>
            <w:r>
              <w:rPr>
                <w:rFonts w:ascii="Calibri" w:hAnsi="Calibri"/>
              </w:rPr>
              <w:t>yyyy</w:t>
            </w:r>
            <w:proofErr w:type="spellEnd"/>
            <w:r>
              <w:rPr>
                <w:rFonts w:ascii="Calibri" w:hAnsi="Calibri"/>
              </w:rPr>
              <w:t>)</w:t>
            </w:r>
          </w:p>
        </w:tc>
        <w:tc>
          <w:tcPr>
            <w:tcW w:w="4320" w:type="dxa"/>
          </w:tcPr>
          <w:p w14:paraId="4AD8B33B" w14:textId="77777777" w:rsidR="000E2D1E" w:rsidRDefault="000E2D1E" w:rsidP="002544D3">
            <w:r>
              <w:rPr>
                <w:rFonts w:ascii="Calibri" w:hAnsi="Calibri"/>
              </w:rPr>
              <w:t>Subject / Topic</w:t>
            </w:r>
          </w:p>
        </w:tc>
      </w:tr>
      <w:tr w:rsidR="000E2D1E" w14:paraId="49494B46" w14:textId="77777777" w:rsidTr="002544D3">
        <w:trPr>
          <w:trHeight w:val="523"/>
        </w:trPr>
        <w:tc>
          <w:tcPr>
            <w:tcW w:w="4320" w:type="dxa"/>
          </w:tcPr>
          <w:p w14:paraId="77E622F6" w14:textId="77777777" w:rsidR="000E2D1E" w:rsidRDefault="000E2D1E" w:rsidP="002544D3">
            <w:r>
              <w:rPr>
                <w:rFonts w:ascii="Calibri" w:hAnsi="Calibri"/>
              </w:rPr>
              <w:t xml:space="preserve"> </w:t>
            </w:r>
          </w:p>
        </w:tc>
        <w:tc>
          <w:tcPr>
            <w:tcW w:w="4320" w:type="dxa"/>
          </w:tcPr>
          <w:p w14:paraId="52D8267C" w14:textId="77777777" w:rsidR="000E2D1E" w:rsidRDefault="000E2D1E" w:rsidP="002544D3">
            <w:r>
              <w:rPr>
                <w:rFonts w:ascii="Calibri" w:hAnsi="Calibri"/>
              </w:rPr>
              <w:t xml:space="preserve"> </w:t>
            </w:r>
          </w:p>
        </w:tc>
      </w:tr>
    </w:tbl>
    <w:p w14:paraId="1BD9894F" w14:textId="77777777" w:rsidR="000E2D1E" w:rsidRDefault="000E2D1E" w:rsidP="000E2D1E"/>
    <w:p w14:paraId="03755D1E" w14:textId="77777777" w:rsidR="000E2D1E" w:rsidRDefault="000E2D1E" w:rsidP="000E2D1E">
      <w:r>
        <w:rPr>
          <w:rFonts w:ascii="Calibri" w:hAnsi="Calibri"/>
          <w:b/>
        </w:rPr>
        <w:t>Task Description:</w:t>
      </w:r>
    </w:p>
    <w:tbl>
      <w:tblPr>
        <w:tblStyle w:val="TableGrid"/>
        <w:tblW w:w="0" w:type="auto"/>
        <w:tblLook w:val="04A0" w:firstRow="1" w:lastRow="0" w:firstColumn="1" w:lastColumn="0" w:noHBand="0" w:noVBand="1"/>
      </w:tblPr>
      <w:tblGrid>
        <w:gridCol w:w="8856"/>
      </w:tblGrid>
      <w:tr w:rsidR="000E2D1E" w14:paraId="3B1FDFDF" w14:textId="77777777" w:rsidTr="002544D3">
        <w:trPr>
          <w:trHeight w:val="956"/>
        </w:trPr>
        <w:tc>
          <w:tcPr>
            <w:tcW w:w="8856" w:type="dxa"/>
          </w:tcPr>
          <w:p w14:paraId="4881EAF7" w14:textId="77777777" w:rsidR="000E2D1E" w:rsidRDefault="000E2D1E" w:rsidP="002544D3"/>
        </w:tc>
      </w:tr>
    </w:tbl>
    <w:p w14:paraId="50DC3531" w14:textId="77777777" w:rsidR="000E2D1E" w:rsidRDefault="000E2D1E" w:rsidP="000E2D1E"/>
    <w:p w14:paraId="2AF18812" w14:textId="77777777" w:rsidR="000E2D1E" w:rsidRDefault="000E2D1E" w:rsidP="000E2D1E">
      <w:r>
        <w:rPr>
          <w:rFonts w:ascii="Calibri" w:hAnsi="Calibri"/>
          <w:b/>
        </w:rPr>
        <w:t>Why did I choose to use AI?</w:t>
      </w:r>
    </w:p>
    <w:tbl>
      <w:tblPr>
        <w:tblStyle w:val="TableGrid"/>
        <w:tblW w:w="0" w:type="auto"/>
        <w:tblLook w:val="04A0" w:firstRow="1" w:lastRow="0" w:firstColumn="1" w:lastColumn="0" w:noHBand="0" w:noVBand="1"/>
      </w:tblPr>
      <w:tblGrid>
        <w:gridCol w:w="8856"/>
      </w:tblGrid>
      <w:tr w:rsidR="000E2D1E" w14:paraId="3E10F05F" w14:textId="77777777" w:rsidTr="002544D3">
        <w:trPr>
          <w:trHeight w:val="1395"/>
        </w:trPr>
        <w:tc>
          <w:tcPr>
            <w:tcW w:w="8856" w:type="dxa"/>
          </w:tcPr>
          <w:p w14:paraId="0EFDEA44" w14:textId="77777777" w:rsidR="000E2D1E" w:rsidRDefault="000E2D1E" w:rsidP="002544D3"/>
        </w:tc>
      </w:tr>
    </w:tbl>
    <w:p w14:paraId="2AE232CC" w14:textId="77777777" w:rsidR="000E2D1E" w:rsidRDefault="000E2D1E" w:rsidP="000E2D1E"/>
    <w:p w14:paraId="42C37E1F" w14:textId="77777777" w:rsidR="000E2D1E" w:rsidRDefault="000E2D1E" w:rsidP="000E2D1E">
      <w:r>
        <w:rPr>
          <w:rFonts w:ascii="Calibri" w:hAnsi="Calibri"/>
          <w:b/>
        </w:rPr>
        <w:t>Other options I considered (tick or highlight):</w:t>
      </w:r>
    </w:p>
    <w:p w14:paraId="60CA4613" w14:textId="77777777" w:rsidR="000E2D1E" w:rsidRDefault="000E2D1E" w:rsidP="000E2D1E">
      <w:pPr>
        <w:rPr>
          <w:rFonts w:ascii="Calibri" w:hAnsi="Calibri"/>
        </w:rPr>
      </w:pPr>
      <w:r>
        <w:rPr>
          <w:rFonts w:ascii="Segoe UI Symbol" w:hAnsi="Segoe UI Symbol" w:cs="Segoe UI Symbol"/>
        </w:rPr>
        <w:t>☐</w:t>
      </w:r>
      <w:r>
        <w:rPr>
          <w:rFonts w:ascii="Calibri" w:hAnsi="Calibri"/>
        </w:rPr>
        <w:t xml:space="preserve"> Ask a peer    </w:t>
      </w:r>
      <w:r>
        <w:rPr>
          <w:rFonts w:ascii="Segoe UI Symbol" w:hAnsi="Segoe UI Symbol" w:cs="Segoe UI Symbol"/>
        </w:rPr>
        <w:t>☐</w:t>
      </w:r>
      <w:r>
        <w:rPr>
          <w:rFonts w:ascii="Calibri" w:hAnsi="Calibri"/>
        </w:rPr>
        <w:t xml:space="preserve"> Ask teacher    </w:t>
      </w:r>
      <w:r>
        <w:rPr>
          <w:rFonts w:ascii="Segoe UI Symbol" w:hAnsi="Segoe UI Symbol" w:cs="Segoe UI Symbol"/>
        </w:rPr>
        <w:t>☐</w:t>
      </w:r>
      <w:r>
        <w:rPr>
          <w:rFonts w:ascii="Calibri" w:hAnsi="Calibri"/>
        </w:rPr>
        <w:t xml:space="preserve"> Textbook/notes    </w:t>
      </w:r>
      <w:r>
        <w:rPr>
          <w:rFonts w:ascii="Segoe UI Symbol" w:hAnsi="Segoe UI Symbol" w:cs="Segoe UI Symbol"/>
        </w:rPr>
        <w:t>☐</w:t>
      </w:r>
      <w:r>
        <w:rPr>
          <w:rFonts w:ascii="Calibri" w:hAnsi="Calibri"/>
        </w:rPr>
        <w:t xml:space="preserve"> Search engine    </w:t>
      </w:r>
      <w:r>
        <w:rPr>
          <w:rFonts w:ascii="Segoe UI Symbol" w:hAnsi="Segoe UI Symbol" w:cs="Segoe UI Symbol"/>
        </w:rPr>
        <w:t>☐</w:t>
      </w:r>
      <w:r>
        <w:rPr>
          <w:rFonts w:ascii="Calibri" w:hAnsi="Calibri"/>
        </w:rPr>
        <w:t xml:space="preserve"> Try </w:t>
      </w:r>
      <w:proofErr w:type="gramStart"/>
      <w:r>
        <w:rPr>
          <w:rFonts w:ascii="Calibri" w:hAnsi="Calibri"/>
        </w:rPr>
        <w:t>myself</w:t>
      </w:r>
      <w:proofErr w:type="gramEnd"/>
      <w:r>
        <w:rPr>
          <w:rFonts w:ascii="Calibri" w:hAnsi="Calibri"/>
        </w:rPr>
        <w:t xml:space="preserve"> first    </w:t>
      </w:r>
      <w:r>
        <w:rPr>
          <w:rFonts w:ascii="Segoe UI Symbol" w:hAnsi="Segoe UI Symbol" w:cs="Segoe UI Symbol"/>
        </w:rPr>
        <w:t>☐</w:t>
      </w:r>
      <w:r>
        <w:rPr>
          <w:rFonts w:ascii="Calibri" w:hAnsi="Calibri"/>
        </w:rPr>
        <w:t xml:space="preserve"> </w:t>
      </w:r>
    </w:p>
    <w:p w14:paraId="4AEF2670" w14:textId="77777777" w:rsidR="000E2D1E" w:rsidRDefault="000E2D1E" w:rsidP="000E2D1E">
      <w:r>
        <w:rPr>
          <w:rFonts w:ascii="Calibri" w:hAnsi="Calibri"/>
        </w:rPr>
        <w:t>Other: __________</w:t>
      </w:r>
    </w:p>
    <w:p w14:paraId="53A260DE" w14:textId="77777777" w:rsidR="000E2D1E" w:rsidRDefault="000E2D1E" w:rsidP="000E2D1E"/>
    <w:p w14:paraId="176AF7BF" w14:textId="77777777" w:rsidR="000E2D1E" w:rsidRDefault="000E2D1E" w:rsidP="000E2D1E">
      <w:r>
        <w:rPr>
          <w:rFonts w:ascii="Calibri" w:hAnsi="Calibri"/>
          <w:b/>
        </w:rPr>
        <w:t xml:space="preserve">Was AI the best tool for this task?  </w:t>
      </w:r>
      <w:r>
        <w:rPr>
          <w:rFonts w:ascii="Segoe UI Symbol" w:hAnsi="Segoe UI Symbol" w:cs="Segoe UI Symbol"/>
          <w:b/>
        </w:rPr>
        <w:t>☐</w:t>
      </w:r>
      <w:r>
        <w:rPr>
          <w:rFonts w:ascii="Calibri" w:hAnsi="Calibri"/>
          <w:b/>
        </w:rPr>
        <w:t xml:space="preserve"> Yes   </w:t>
      </w:r>
      <w:r>
        <w:rPr>
          <w:rFonts w:ascii="Segoe UI Symbol" w:hAnsi="Segoe UI Symbol" w:cs="Segoe UI Symbol"/>
          <w:b/>
        </w:rPr>
        <w:t>☐</w:t>
      </w:r>
      <w:r>
        <w:rPr>
          <w:rFonts w:ascii="Calibri" w:hAnsi="Calibri"/>
          <w:b/>
        </w:rPr>
        <w:t xml:space="preserve"> No</w:t>
      </w:r>
    </w:p>
    <w:p w14:paraId="7DAF1EB8" w14:textId="77777777" w:rsidR="000E2D1E" w:rsidRDefault="000E2D1E" w:rsidP="000E2D1E">
      <w:r>
        <w:rPr>
          <w:rFonts w:ascii="Calibri" w:hAnsi="Calibri"/>
          <w:b/>
        </w:rPr>
        <w:t>Justification:</w:t>
      </w:r>
    </w:p>
    <w:tbl>
      <w:tblPr>
        <w:tblStyle w:val="TableGrid"/>
        <w:tblW w:w="0" w:type="auto"/>
        <w:tblLook w:val="04A0" w:firstRow="1" w:lastRow="0" w:firstColumn="1" w:lastColumn="0" w:noHBand="0" w:noVBand="1"/>
      </w:tblPr>
      <w:tblGrid>
        <w:gridCol w:w="8856"/>
      </w:tblGrid>
      <w:tr w:rsidR="000E2D1E" w14:paraId="5648A9DE" w14:textId="77777777" w:rsidTr="002544D3">
        <w:trPr>
          <w:trHeight w:val="1481"/>
        </w:trPr>
        <w:tc>
          <w:tcPr>
            <w:tcW w:w="8856" w:type="dxa"/>
          </w:tcPr>
          <w:p w14:paraId="423A6BDC" w14:textId="77777777" w:rsidR="000E2D1E" w:rsidRDefault="000E2D1E" w:rsidP="002544D3"/>
        </w:tc>
      </w:tr>
    </w:tbl>
    <w:p w14:paraId="569B0CD6" w14:textId="77777777" w:rsidR="000E2D1E" w:rsidRDefault="000E2D1E"/>
    <w:p w14:paraId="371132EF" w14:textId="77777777" w:rsidR="000E2D1E" w:rsidRDefault="000E2D1E"/>
    <w:p w14:paraId="6DE558AF" w14:textId="77777777" w:rsidR="000E2D1E" w:rsidRDefault="000E2D1E"/>
    <w:p w14:paraId="09A34264" w14:textId="77777777" w:rsidR="000E2D1E" w:rsidRDefault="000E2D1E"/>
    <w:p w14:paraId="0E5A91C6" w14:textId="68B82303" w:rsidR="000E2D1E" w:rsidRDefault="000E2D1E" w:rsidP="000E2D1E">
      <w:pPr>
        <w:pStyle w:val="Heading3"/>
      </w:pPr>
      <w:r>
        <w:lastRenderedPageBreak/>
        <w:t xml:space="preserve">Entry </w:t>
      </w:r>
      <w:r>
        <w:t>4</w:t>
      </w:r>
    </w:p>
    <w:tbl>
      <w:tblPr>
        <w:tblStyle w:val="TableGrid"/>
        <w:tblW w:w="0" w:type="auto"/>
        <w:tblLook w:val="04A0" w:firstRow="1" w:lastRow="0" w:firstColumn="1" w:lastColumn="0" w:noHBand="0" w:noVBand="1"/>
      </w:tblPr>
      <w:tblGrid>
        <w:gridCol w:w="4320"/>
        <w:gridCol w:w="4320"/>
      </w:tblGrid>
      <w:tr w:rsidR="000E2D1E" w14:paraId="393A14DF" w14:textId="77777777" w:rsidTr="002544D3">
        <w:tc>
          <w:tcPr>
            <w:tcW w:w="4320" w:type="dxa"/>
          </w:tcPr>
          <w:p w14:paraId="4397080F" w14:textId="77777777" w:rsidR="000E2D1E" w:rsidRDefault="000E2D1E" w:rsidP="002544D3">
            <w:r>
              <w:rPr>
                <w:rFonts w:ascii="Calibri" w:hAnsi="Calibri"/>
              </w:rPr>
              <w:t>Date (dd/mm/</w:t>
            </w:r>
            <w:proofErr w:type="spellStart"/>
            <w:r>
              <w:rPr>
                <w:rFonts w:ascii="Calibri" w:hAnsi="Calibri"/>
              </w:rPr>
              <w:t>yyyy</w:t>
            </w:r>
            <w:proofErr w:type="spellEnd"/>
            <w:r>
              <w:rPr>
                <w:rFonts w:ascii="Calibri" w:hAnsi="Calibri"/>
              </w:rPr>
              <w:t>)</w:t>
            </w:r>
          </w:p>
        </w:tc>
        <w:tc>
          <w:tcPr>
            <w:tcW w:w="4320" w:type="dxa"/>
          </w:tcPr>
          <w:p w14:paraId="141D0AF5" w14:textId="77777777" w:rsidR="000E2D1E" w:rsidRDefault="000E2D1E" w:rsidP="002544D3">
            <w:r>
              <w:rPr>
                <w:rFonts w:ascii="Calibri" w:hAnsi="Calibri"/>
              </w:rPr>
              <w:t>Subject / Topic</w:t>
            </w:r>
          </w:p>
        </w:tc>
      </w:tr>
      <w:tr w:rsidR="000E2D1E" w14:paraId="4CD3A8B6" w14:textId="77777777" w:rsidTr="002544D3">
        <w:trPr>
          <w:trHeight w:val="523"/>
        </w:trPr>
        <w:tc>
          <w:tcPr>
            <w:tcW w:w="4320" w:type="dxa"/>
          </w:tcPr>
          <w:p w14:paraId="043F8DE0" w14:textId="77777777" w:rsidR="000E2D1E" w:rsidRDefault="000E2D1E" w:rsidP="002544D3">
            <w:r>
              <w:rPr>
                <w:rFonts w:ascii="Calibri" w:hAnsi="Calibri"/>
              </w:rPr>
              <w:t xml:space="preserve"> </w:t>
            </w:r>
          </w:p>
        </w:tc>
        <w:tc>
          <w:tcPr>
            <w:tcW w:w="4320" w:type="dxa"/>
          </w:tcPr>
          <w:p w14:paraId="15327C35" w14:textId="77777777" w:rsidR="000E2D1E" w:rsidRDefault="000E2D1E" w:rsidP="002544D3">
            <w:r>
              <w:rPr>
                <w:rFonts w:ascii="Calibri" w:hAnsi="Calibri"/>
              </w:rPr>
              <w:t xml:space="preserve"> </w:t>
            </w:r>
          </w:p>
        </w:tc>
      </w:tr>
    </w:tbl>
    <w:p w14:paraId="6EFC3571" w14:textId="77777777" w:rsidR="000E2D1E" w:rsidRDefault="000E2D1E" w:rsidP="000E2D1E"/>
    <w:p w14:paraId="5C9B1C65" w14:textId="77777777" w:rsidR="000E2D1E" w:rsidRDefault="000E2D1E" w:rsidP="000E2D1E">
      <w:r>
        <w:rPr>
          <w:rFonts w:ascii="Calibri" w:hAnsi="Calibri"/>
          <w:b/>
        </w:rPr>
        <w:t>Task Description:</w:t>
      </w:r>
    </w:p>
    <w:tbl>
      <w:tblPr>
        <w:tblStyle w:val="TableGrid"/>
        <w:tblW w:w="0" w:type="auto"/>
        <w:tblLook w:val="04A0" w:firstRow="1" w:lastRow="0" w:firstColumn="1" w:lastColumn="0" w:noHBand="0" w:noVBand="1"/>
      </w:tblPr>
      <w:tblGrid>
        <w:gridCol w:w="8856"/>
      </w:tblGrid>
      <w:tr w:rsidR="000E2D1E" w14:paraId="3CEE8FA0" w14:textId="77777777" w:rsidTr="002544D3">
        <w:trPr>
          <w:trHeight w:val="956"/>
        </w:trPr>
        <w:tc>
          <w:tcPr>
            <w:tcW w:w="8856" w:type="dxa"/>
          </w:tcPr>
          <w:p w14:paraId="459D41B5" w14:textId="77777777" w:rsidR="000E2D1E" w:rsidRDefault="000E2D1E" w:rsidP="002544D3"/>
        </w:tc>
      </w:tr>
    </w:tbl>
    <w:p w14:paraId="2708C2EB" w14:textId="77777777" w:rsidR="000E2D1E" w:rsidRDefault="000E2D1E" w:rsidP="000E2D1E"/>
    <w:p w14:paraId="162A8A64" w14:textId="77777777" w:rsidR="000E2D1E" w:rsidRDefault="000E2D1E" w:rsidP="000E2D1E">
      <w:r>
        <w:rPr>
          <w:rFonts w:ascii="Calibri" w:hAnsi="Calibri"/>
          <w:b/>
        </w:rPr>
        <w:t>Why did I choose to use AI?</w:t>
      </w:r>
    </w:p>
    <w:tbl>
      <w:tblPr>
        <w:tblStyle w:val="TableGrid"/>
        <w:tblW w:w="0" w:type="auto"/>
        <w:tblLook w:val="04A0" w:firstRow="1" w:lastRow="0" w:firstColumn="1" w:lastColumn="0" w:noHBand="0" w:noVBand="1"/>
      </w:tblPr>
      <w:tblGrid>
        <w:gridCol w:w="8856"/>
      </w:tblGrid>
      <w:tr w:rsidR="000E2D1E" w14:paraId="54462B79" w14:textId="77777777" w:rsidTr="002544D3">
        <w:trPr>
          <w:trHeight w:val="1395"/>
        </w:trPr>
        <w:tc>
          <w:tcPr>
            <w:tcW w:w="8856" w:type="dxa"/>
          </w:tcPr>
          <w:p w14:paraId="790BC9B5" w14:textId="77777777" w:rsidR="000E2D1E" w:rsidRDefault="000E2D1E" w:rsidP="002544D3"/>
        </w:tc>
      </w:tr>
    </w:tbl>
    <w:p w14:paraId="22FEB194" w14:textId="77777777" w:rsidR="000E2D1E" w:rsidRDefault="000E2D1E" w:rsidP="000E2D1E"/>
    <w:p w14:paraId="1FEF2E78" w14:textId="77777777" w:rsidR="000E2D1E" w:rsidRDefault="000E2D1E" w:rsidP="000E2D1E">
      <w:r>
        <w:rPr>
          <w:rFonts w:ascii="Calibri" w:hAnsi="Calibri"/>
          <w:b/>
        </w:rPr>
        <w:t>Other options I considered (tick or highlight):</w:t>
      </w:r>
    </w:p>
    <w:p w14:paraId="35D671CF" w14:textId="77777777" w:rsidR="000E2D1E" w:rsidRDefault="000E2D1E" w:rsidP="000E2D1E">
      <w:pPr>
        <w:rPr>
          <w:rFonts w:ascii="Calibri" w:hAnsi="Calibri"/>
        </w:rPr>
      </w:pPr>
      <w:r>
        <w:rPr>
          <w:rFonts w:ascii="Segoe UI Symbol" w:hAnsi="Segoe UI Symbol" w:cs="Segoe UI Symbol"/>
        </w:rPr>
        <w:t>☐</w:t>
      </w:r>
      <w:r>
        <w:rPr>
          <w:rFonts w:ascii="Calibri" w:hAnsi="Calibri"/>
        </w:rPr>
        <w:t xml:space="preserve"> Ask a peer    </w:t>
      </w:r>
      <w:r>
        <w:rPr>
          <w:rFonts w:ascii="Segoe UI Symbol" w:hAnsi="Segoe UI Symbol" w:cs="Segoe UI Symbol"/>
        </w:rPr>
        <w:t>☐</w:t>
      </w:r>
      <w:r>
        <w:rPr>
          <w:rFonts w:ascii="Calibri" w:hAnsi="Calibri"/>
        </w:rPr>
        <w:t xml:space="preserve"> Ask teacher    </w:t>
      </w:r>
      <w:r>
        <w:rPr>
          <w:rFonts w:ascii="Segoe UI Symbol" w:hAnsi="Segoe UI Symbol" w:cs="Segoe UI Symbol"/>
        </w:rPr>
        <w:t>☐</w:t>
      </w:r>
      <w:r>
        <w:rPr>
          <w:rFonts w:ascii="Calibri" w:hAnsi="Calibri"/>
        </w:rPr>
        <w:t xml:space="preserve"> Textbook/notes    </w:t>
      </w:r>
      <w:r>
        <w:rPr>
          <w:rFonts w:ascii="Segoe UI Symbol" w:hAnsi="Segoe UI Symbol" w:cs="Segoe UI Symbol"/>
        </w:rPr>
        <w:t>☐</w:t>
      </w:r>
      <w:r>
        <w:rPr>
          <w:rFonts w:ascii="Calibri" w:hAnsi="Calibri"/>
        </w:rPr>
        <w:t xml:space="preserve"> Search engine    </w:t>
      </w:r>
      <w:r>
        <w:rPr>
          <w:rFonts w:ascii="Segoe UI Symbol" w:hAnsi="Segoe UI Symbol" w:cs="Segoe UI Symbol"/>
        </w:rPr>
        <w:t>☐</w:t>
      </w:r>
      <w:r>
        <w:rPr>
          <w:rFonts w:ascii="Calibri" w:hAnsi="Calibri"/>
        </w:rPr>
        <w:t xml:space="preserve"> Try </w:t>
      </w:r>
      <w:proofErr w:type="gramStart"/>
      <w:r>
        <w:rPr>
          <w:rFonts w:ascii="Calibri" w:hAnsi="Calibri"/>
        </w:rPr>
        <w:t>myself</w:t>
      </w:r>
      <w:proofErr w:type="gramEnd"/>
      <w:r>
        <w:rPr>
          <w:rFonts w:ascii="Calibri" w:hAnsi="Calibri"/>
        </w:rPr>
        <w:t xml:space="preserve"> first    </w:t>
      </w:r>
      <w:r>
        <w:rPr>
          <w:rFonts w:ascii="Segoe UI Symbol" w:hAnsi="Segoe UI Symbol" w:cs="Segoe UI Symbol"/>
        </w:rPr>
        <w:t>☐</w:t>
      </w:r>
      <w:r>
        <w:rPr>
          <w:rFonts w:ascii="Calibri" w:hAnsi="Calibri"/>
        </w:rPr>
        <w:t xml:space="preserve"> </w:t>
      </w:r>
    </w:p>
    <w:p w14:paraId="7ED8DF39" w14:textId="77777777" w:rsidR="000E2D1E" w:rsidRDefault="000E2D1E" w:rsidP="000E2D1E">
      <w:r>
        <w:rPr>
          <w:rFonts w:ascii="Calibri" w:hAnsi="Calibri"/>
        </w:rPr>
        <w:t>Other: __________</w:t>
      </w:r>
    </w:p>
    <w:p w14:paraId="60F8836B" w14:textId="77777777" w:rsidR="000E2D1E" w:rsidRDefault="000E2D1E" w:rsidP="000E2D1E"/>
    <w:p w14:paraId="38D6877F" w14:textId="77777777" w:rsidR="000E2D1E" w:rsidRDefault="000E2D1E" w:rsidP="000E2D1E">
      <w:r>
        <w:rPr>
          <w:rFonts w:ascii="Calibri" w:hAnsi="Calibri"/>
          <w:b/>
        </w:rPr>
        <w:t xml:space="preserve">Was AI the best tool for this task?  </w:t>
      </w:r>
      <w:r>
        <w:rPr>
          <w:rFonts w:ascii="Segoe UI Symbol" w:hAnsi="Segoe UI Symbol" w:cs="Segoe UI Symbol"/>
          <w:b/>
        </w:rPr>
        <w:t>☐</w:t>
      </w:r>
      <w:r>
        <w:rPr>
          <w:rFonts w:ascii="Calibri" w:hAnsi="Calibri"/>
          <w:b/>
        </w:rPr>
        <w:t xml:space="preserve"> Yes   </w:t>
      </w:r>
      <w:r>
        <w:rPr>
          <w:rFonts w:ascii="Segoe UI Symbol" w:hAnsi="Segoe UI Symbol" w:cs="Segoe UI Symbol"/>
          <w:b/>
        </w:rPr>
        <w:t>☐</w:t>
      </w:r>
      <w:r>
        <w:rPr>
          <w:rFonts w:ascii="Calibri" w:hAnsi="Calibri"/>
          <w:b/>
        </w:rPr>
        <w:t xml:space="preserve"> No</w:t>
      </w:r>
    </w:p>
    <w:p w14:paraId="1918F4FF" w14:textId="77777777" w:rsidR="000E2D1E" w:rsidRDefault="000E2D1E" w:rsidP="000E2D1E">
      <w:r>
        <w:rPr>
          <w:rFonts w:ascii="Calibri" w:hAnsi="Calibri"/>
          <w:b/>
        </w:rPr>
        <w:t>Justification:</w:t>
      </w:r>
    </w:p>
    <w:tbl>
      <w:tblPr>
        <w:tblStyle w:val="TableGrid"/>
        <w:tblW w:w="0" w:type="auto"/>
        <w:tblLook w:val="04A0" w:firstRow="1" w:lastRow="0" w:firstColumn="1" w:lastColumn="0" w:noHBand="0" w:noVBand="1"/>
      </w:tblPr>
      <w:tblGrid>
        <w:gridCol w:w="8856"/>
      </w:tblGrid>
      <w:tr w:rsidR="000E2D1E" w14:paraId="394F7177" w14:textId="77777777" w:rsidTr="002544D3">
        <w:trPr>
          <w:trHeight w:val="1481"/>
        </w:trPr>
        <w:tc>
          <w:tcPr>
            <w:tcW w:w="8856" w:type="dxa"/>
          </w:tcPr>
          <w:p w14:paraId="6D7B96A7" w14:textId="77777777" w:rsidR="000E2D1E" w:rsidRDefault="000E2D1E" w:rsidP="002544D3"/>
        </w:tc>
      </w:tr>
    </w:tbl>
    <w:p w14:paraId="44B27C62" w14:textId="77777777" w:rsidR="000E2D1E" w:rsidRDefault="000E2D1E"/>
    <w:p w14:paraId="68D0B035" w14:textId="77777777" w:rsidR="000E2D1E" w:rsidRDefault="000E2D1E"/>
    <w:p w14:paraId="35E65541" w14:textId="77777777" w:rsidR="000E2D1E" w:rsidRDefault="000E2D1E"/>
    <w:p w14:paraId="13C1A98F" w14:textId="77777777" w:rsidR="000E2D1E" w:rsidRDefault="000E2D1E"/>
    <w:p w14:paraId="367A9DB3" w14:textId="3352499F" w:rsidR="000E2D1E" w:rsidRDefault="000E2D1E" w:rsidP="000E2D1E">
      <w:pPr>
        <w:pStyle w:val="Heading3"/>
      </w:pPr>
      <w:r>
        <w:lastRenderedPageBreak/>
        <w:t xml:space="preserve">Entry </w:t>
      </w:r>
      <w:r>
        <w:t>5</w:t>
      </w:r>
    </w:p>
    <w:tbl>
      <w:tblPr>
        <w:tblStyle w:val="TableGrid"/>
        <w:tblW w:w="0" w:type="auto"/>
        <w:tblLook w:val="04A0" w:firstRow="1" w:lastRow="0" w:firstColumn="1" w:lastColumn="0" w:noHBand="0" w:noVBand="1"/>
      </w:tblPr>
      <w:tblGrid>
        <w:gridCol w:w="4320"/>
        <w:gridCol w:w="4320"/>
      </w:tblGrid>
      <w:tr w:rsidR="000E2D1E" w14:paraId="2D9133B2" w14:textId="77777777" w:rsidTr="002544D3">
        <w:tc>
          <w:tcPr>
            <w:tcW w:w="4320" w:type="dxa"/>
          </w:tcPr>
          <w:p w14:paraId="1900B8F1" w14:textId="77777777" w:rsidR="000E2D1E" w:rsidRDefault="000E2D1E" w:rsidP="002544D3">
            <w:r>
              <w:rPr>
                <w:rFonts w:ascii="Calibri" w:hAnsi="Calibri"/>
              </w:rPr>
              <w:t>Date (dd/mm/</w:t>
            </w:r>
            <w:proofErr w:type="spellStart"/>
            <w:r>
              <w:rPr>
                <w:rFonts w:ascii="Calibri" w:hAnsi="Calibri"/>
              </w:rPr>
              <w:t>yyyy</w:t>
            </w:r>
            <w:proofErr w:type="spellEnd"/>
            <w:r>
              <w:rPr>
                <w:rFonts w:ascii="Calibri" w:hAnsi="Calibri"/>
              </w:rPr>
              <w:t>)</w:t>
            </w:r>
          </w:p>
        </w:tc>
        <w:tc>
          <w:tcPr>
            <w:tcW w:w="4320" w:type="dxa"/>
          </w:tcPr>
          <w:p w14:paraId="4BC3B204" w14:textId="77777777" w:rsidR="000E2D1E" w:rsidRDefault="000E2D1E" w:rsidP="002544D3">
            <w:r>
              <w:rPr>
                <w:rFonts w:ascii="Calibri" w:hAnsi="Calibri"/>
              </w:rPr>
              <w:t>Subject / Topic</w:t>
            </w:r>
          </w:p>
        </w:tc>
      </w:tr>
      <w:tr w:rsidR="000E2D1E" w14:paraId="1BD812B2" w14:textId="77777777" w:rsidTr="002544D3">
        <w:trPr>
          <w:trHeight w:val="523"/>
        </w:trPr>
        <w:tc>
          <w:tcPr>
            <w:tcW w:w="4320" w:type="dxa"/>
          </w:tcPr>
          <w:p w14:paraId="36791140" w14:textId="77777777" w:rsidR="000E2D1E" w:rsidRDefault="000E2D1E" w:rsidP="002544D3">
            <w:r>
              <w:rPr>
                <w:rFonts w:ascii="Calibri" w:hAnsi="Calibri"/>
              </w:rPr>
              <w:t xml:space="preserve"> </w:t>
            </w:r>
          </w:p>
        </w:tc>
        <w:tc>
          <w:tcPr>
            <w:tcW w:w="4320" w:type="dxa"/>
          </w:tcPr>
          <w:p w14:paraId="5D979911" w14:textId="77777777" w:rsidR="000E2D1E" w:rsidRDefault="000E2D1E" w:rsidP="002544D3">
            <w:r>
              <w:rPr>
                <w:rFonts w:ascii="Calibri" w:hAnsi="Calibri"/>
              </w:rPr>
              <w:t xml:space="preserve"> </w:t>
            </w:r>
          </w:p>
        </w:tc>
      </w:tr>
    </w:tbl>
    <w:p w14:paraId="4B51F142" w14:textId="77777777" w:rsidR="000E2D1E" w:rsidRDefault="000E2D1E" w:rsidP="000E2D1E"/>
    <w:p w14:paraId="21A14C77" w14:textId="77777777" w:rsidR="000E2D1E" w:rsidRDefault="000E2D1E" w:rsidP="000E2D1E">
      <w:r>
        <w:rPr>
          <w:rFonts w:ascii="Calibri" w:hAnsi="Calibri"/>
          <w:b/>
        </w:rPr>
        <w:t>Task Description:</w:t>
      </w:r>
    </w:p>
    <w:tbl>
      <w:tblPr>
        <w:tblStyle w:val="TableGrid"/>
        <w:tblW w:w="0" w:type="auto"/>
        <w:tblLook w:val="04A0" w:firstRow="1" w:lastRow="0" w:firstColumn="1" w:lastColumn="0" w:noHBand="0" w:noVBand="1"/>
      </w:tblPr>
      <w:tblGrid>
        <w:gridCol w:w="8856"/>
      </w:tblGrid>
      <w:tr w:rsidR="000E2D1E" w14:paraId="32B0B191" w14:textId="77777777" w:rsidTr="002544D3">
        <w:trPr>
          <w:trHeight w:val="956"/>
        </w:trPr>
        <w:tc>
          <w:tcPr>
            <w:tcW w:w="8856" w:type="dxa"/>
          </w:tcPr>
          <w:p w14:paraId="43FF42C1" w14:textId="77777777" w:rsidR="000E2D1E" w:rsidRDefault="000E2D1E" w:rsidP="002544D3"/>
        </w:tc>
      </w:tr>
    </w:tbl>
    <w:p w14:paraId="3F98DE25" w14:textId="77777777" w:rsidR="000E2D1E" w:rsidRDefault="000E2D1E" w:rsidP="000E2D1E"/>
    <w:p w14:paraId="668EFC71" w14:textId="77777777" w:rsidR="000E2D1E" w:rsidRDefault="000E2D1E" w:rsidP="000E2D1E">
      <w:r>
        <w:rPr>
          <w:rFonts w:ascii="Calibri" w:hAnsi="Calibri"/>
          <w:b/>
        </w:rPr>
        <w:t>Why did I choose to use AI?</w:t>
      </w:r>
    </w:p>
    <w:tbl>
      <w:tblPr>
        <w:tblStyle w:val="TableGrid"/>
        <w:tblW w:w="0" w:type="auto"/>
        <w:tblLook w:val="04A0" w:firstRow="1" w:lastRow="0" w:firstColumn="1" w:lastColumn="0" w:noHBand="0" w:noVBand="1"/>
      </w:tblPr>
      <w:tblGrid>
        <w:gridCol w:w="8856"/>
      </w:tblGrid>
      <w:tr w:rsidR="000E2D1E" w14:paraId="7FBAAA0D" w14:textId="77777777" w:rsidTr="002544D3">
        <w:trPr>
          <w:trHeight w:val="1395"/>
        </w:trPr>
        <w:tc>
          <w:tcPr>
            <w:tcW w:w="8856" w:type="dxa"/>
          </w:tcPr>
          <w:p w14:paraId="16777470" w14:textId="77777777" w:rsidR="000E2D1E" w:rsidRDefault="000E2D1E" w:rsidP="002544D3"/>
        </w:tc>
      </w:tr>
    </w:tbl>
    <w:p w14:paraId="371AABDC" w14:textId="77777777" w:rsidR="000E2D1E" w:rsidRDefault="000E2D1E" w:rsidP="000E2D1E"/>
    <w:p w14:paraId="153FE992" w14:textId="77777777" w:rsidR="000E2D1E" w:rsidRDefault="000E2D1E" w:rsidP="000E2D1E">
      <w:r>
        <w:rPr>
          <w:rFonts w:ascii="Calibri" w:hAnsi="Calibri"/>
          <w:b/>
        </w:rPr>
        <w:t>Other options I considered (tick or highlight):</w:t>
      </w:r>
    </w:p>
    <w:p w14:paraId="4FF046ED" w14:textId="77777777" w:rsidR="000E2D1E" w:rsidRDefault="000E2D1E" w:rsidP="000E2D1E">
      <w:pPr>
        <w:rPr>
          <w:rFonts w:ascii="Calibri" w:hAnsi="Calibri"/>
        </w:rPr>
      </w:pPr>
      <w:r>
        <w:rPr>
          <w:rFonts w:ascii="Segoe UI Symbol" w:hAnsi="Segoe UI Symbol" w:cs="Segoe UI Symbol"/>
        </w:rPr>
        <w:t>☐</w:t>
      </w:r>
      <w:r>
        <w:rPr>
          <w:rFonts w:ascii="Calibri" w:hAnsi="Calibri"/>
        </w:rPr>
        <w:t xml:space="preserve"> Ask a peer    </w:t>
      </w:r>
      <w:r>
        <w:rPr>
          <w:rFonts w:ascii="Segoe UI Symbol" w:hAnsi="Segoe UI Symbol" w:cs="Segoe UI Symbol"/>
        </w:rPr>
        <w:t>☐</w:t>
      </w:r>
      <w:r>
        <w:rPr>
          <w:rFonts w:ascii="Calibri" w:hAnsi="Calibri"/>
        </w:rPr>
        <w:t xml:space="preserve"> Ask teacher    </w:t>
      </w:r>
      <w:r>
        <w:rPr>
          <w:rFonts w:ascii="Segoe UI Symbol" w:hAnsi="Segoe UI Symbol" w:cs="Segoe UI Symbol"/>
        </w:rPr>
        <w:t>☐</w:t>
      </w:r>
      <w:r>
        <w:rPr>
          <w:rFonts w:ascii="Calibri" w:hAnsi="Calibri"/>
        </w:rPr>
        <w:t xml:space="preserve"> Textbook/notes    </w:t>
      </w:r>
      <w:r>
        <w:rPr>
          <w:rFonts w:ascii="Segoe UI Symbol" w:hAnsi="Segoe UI Symbol" w:cs="Segoe UI Symbol"/>
        </w:rPr>
        <w:t>☐</w:t>
      </w:r>
      <w:r>
        <w:rPr>
          <w:rFonts w:ascii="Calibri" w:hAnsi="Calibri"/>
        </w:rPr>
        <w:t xml:space="preserve"> Search engine    </w:t>
      </w:r>
      <w:r>
        <w:rPr>
          <w:rFonts w:ascii="Segoe UI Symbol" w:hAnsi="Segoe UI Symbol" w:cs="Segoe UI Symbol"/>
        </w:rPr>
        <w:t>☐</w:t>
      </w:r>
      <w:r>
        <w:rPr>
          <w:rFonts w:ascii="Calibri" w:hAnsi="Calibri"/>
        </w:rPr>
        <w:t xml:space="preserve"> Try </w:t>
      </w:r>
      <w:proofErr w:type="gramStart"/>
      <w:r>
        <w:rPr>
          <w:rFonts w:ascii="Calibri" w:hAnsi="Calibri"/>
        </w:rPr>
        <w:t>myself</w:t>
      </w:r>
      <w:proofErr w:type="gramEnd"/>
      <w:r>
        <w:rPr>
          <w:rFonts w:ascii="Calibri" w:hAnsi="Calibri"/>
        </w:rPr>
        <w:t xml:space="preserve"> first    </w:t>
      </w:r>
      <w:r>
        <w:rPr>
          <w:rFonts w:ascii="Segoe UI Symbol" w:hAnsi="Segoe UI Symbol" w:cs="Segoe UI Symbol"/>
        </w:rPr>
        <w:t>☐</w:t>
      </w:r>
      <w:r>
        <w:rPr>
          <w:rFonts w:ascii="Calibri" w:hAnsi="Calibri"/>
        </w:rPr>
        <w:t xml:space="preserve"> </w:t>
      </w:r>
    </w:p>
    <w:p w14:paraId="4FDDD77A" w14:textId="77777777" w:rsidR="000E2D1E" w:rsidRDefault="000E2D1E" w:rsidP="000E2D1E">
      <w:r>
        <w:rPr>
          <w:rFonts w:ascii="Calibri" w:hAnsi="Calibri"/>
        </w:rPr>
        <w:t>Other: __________</w:t>
      </w:r>
    </w:p>
    <w:p w14:paraId="0CA033F2" w14:textId="77777777" w:rsidR="000E2D1E" w:rsidRDefault="000E2D1E" w:rsidP="000E2D1E"/>
    <w:p w14:paraId="78F58F78" w14:textId="77777777" w:rsidR="000E2D1E" w:rsidRDefault="000E2D1E" w:rsidP="000E2D1E">
      <w:r>
        <w:rPr>
          <w:rFonts w:ascii="Calibri" w:hAnsi="Calibri"/>
          <w:b/>
        </w:rPr>
        <w:t xml:space="preserve">Was AI the best tool for this task?  </w:t>
      </w:r>
      <w:r>
        <w:rPr>
          <w:rFonts w:ascii="Segoe UI Symbol" w:hAnsi="Segoe UI Symbol" w:cs="Segoe UI Symbol"/>
          <w:b/>
        </w:rPr>
        <w:t>☐</w:t>
      </w:r>
      <w:r>
        <w:rPr>
          <w:rFonts w:ascii="Calibri" w:hAnsi="Calibri"/>
          <w:b/>
        </w:rPr>
        <w:t xml:space="preserve"> Yes   </w:t>
      </w:r>
      <w:r>
        <w:rPr>
          <w:rFonts w:ascii="Segoe UI Symbol" w:hAnsi="Segoe UI Symbol" w:cs="Segoe UI Symbol"/>
          <w:b/>
        </w:rPr>
        <w:t>☐</w:t>
      </w:r>
      <w:r>
        <w:rPr>
          <w:rFonts w:ascii="Calibri" w:hAnsi="Calibri"/>
          <w:b/>
        </w:rPr>
        <w:t xml:space="preserve"> No</w:t>
      </w:r>
    </w:p>
    <w:p w14:paraId="7F8DF683" w14:textId="77777777" w:rsidR="000E2D1E" w:rsidRDefault="000E2D1E" w:rsidP="000E2D1E">
      <w:r>
        <w:rPr>
          <w:rFonts w:ascii="Calibri" w:hAnsi="Calibri"/>
          <w:b/>
        </w:rPr>
        <w:t>Justification:</w:t>
      </w:r>
    </w:p>
    <w:tbl>
      <w:tblPr>
        <w:tblStyle w:val="TableGrid"/>
        <w:tblW w:w="0" w:type="auto"/>
        <w:tblLook w:val="04A0" w:firstRow="1" w:lastRow="0" w:firstColumn="1" w:lastColumn="0" w:noHBand="0" w:noVBand="1"/>
      </w:tblPr>
      <w:tblGrid>
        <w:gridCol w:w="8856"/>
      </w:tblGrid>
      <w:tr w:rsidR="000E2D1E" w14:paraId="4A20019A" w14:textId="77777777" w:rsidTr="002544D3">
        <w:trPr>
          <w:trHeight w:val="1481"/>
        </w:trPr>
        <w:tc>
          <w:tcPr>
            <w:tcW w:w="8856" w:type="dxa"/>
          </w:tcPr>
          <w:p w14:paraId="0436EC9D" w14:textId="77777777" w:rsidR="000E2D1E" w:rsidRDefault="000E2D1E" w:rsidP="002544D3"/>
        </w:tc>
      </w:tr>
    </w:tbl>
    <w:p w14:paraId="15108994" w14:textId="77777777" w:rsidR="000E2D1E" w:rsidRDefault="000E2D1E"/>
    <w:p w14:paraId="1F3B273B" w14:textId="77777777" w:rsidR="000E2D1E" w:rsidRDefault="000E2D1E"/>
    <w:p w14:paraId="73058BE9" w14:textId="77777777" w:rsidR="000E2D1E" w:rsidRDefault="000E2D1E"/>
    <w:p w14:paraId="34057EAF" w14:textId="77777777" w:rsidR="000E2D1E" w:rsidRDefault="000E2D1E"/>
    <w:p w14:paraId="4A96364C" w14:textId="77777777" w:rsidR="0082166D" w:rsidRDefault="00000000">
      <w:pPr>
        <w:pStyle w:val="Heading2"/>
      </w:pPr>
      <w:r>
        <w:lastRenderedPageBreak/>
        <w:t>Reflection Panel</w:t>
      </w:r>
    </w:p>
    <w:p w14:paraId="7FADD18E" w14:textId="77777777" w:rsidR="0082166D" w:rsidRDefault="00000000">
      <w:r>
        <w:rPr>
          <w:rFonts w:ascii="Calibri" w:hAnsi="Calibri"/>
          <w:b/>
        </w:rPr>
        <w:t>After completing several entries, review your patterns and insights:</w:t>
      </w:r>
    </w:p>
    <w:p w14:paraId="4A4D2D85" w14:textId="77777777" w:rsidR="0082166D" w:rsidRPr="000E2D1E" w:rsidRDefault="00000000">
      <w:pPr>
        <w:pStyle w:val="ListBullet"/>
      </w:pPr>
      <w:r>
        <w:rPr>
          <w:rFonts w:ascii="Calibri" w:hAnsi="Calibri"/>
        </w:rPr>
        <w:t>When do you find AI most helpful? Least helpful?</w:t>
      </w:r>
    </w:p>
    <w:p w14:paraId="2C03B9DD" w14:textId="77777777" w:rsidR="000E2D1E" w:rsidRDefault="000E2D1E" w:rsidP="000E2D1E">
      <w:pPr>
        <w:pStyle w:val="ListBullet"/>
        <w:numPr>
          <w:ilvl w:val="0"/>
          <w:numId w:val="0"/>
        </w:numPr>
        <w:ind w:left="360" w:hanging="360"/>
        <w:rPr>
          <w:rFonts w:ascii="Calibri" w:hAnsi="Calibri"/>
        </w:rPr>
      </w:pPr>
    </w:p>
    <w:tbl>
      <w:tblPr>
        <w:tblStyle w:val="TableGrid"/>
        <w:tblW w:w="0" w:type="auto"/>
        <w:tblInd w:w="360" w:type="dxa"/>
        <w:tblLook w:val="04A0" w:firstRow="1" w:lastRow="0" w:firstColumn="1" w:lastColumn="0" w:noHBand="0" w:noVBand="1"/>
      </w:tblPr>
      <w:tblGrid>
        <w:gridCol w:w="8496"/>
      </w:tblGrid>
      <w:tr w:rsidR="000E2D1E" w14:paraId="11709E43" w14:textId="77777777" w:rsidTr="000E2D1E">
        <w:trPr>
          <w:trHeight w:val="2308"/>
        </w:trPr>
        <w:tc>
          <w:tcPr>
            <w:tcW w:w="8856" w:type="dxa"/>
          </w:tcPr>
          <w:p w14:paraId="3A094A35" w14:textId="77777777" w:rsidR="000E2D1E" w:rsidRDefault="000E2D1E" w:rsidP="000E2D1E">
            <w:pPr>
              <w:pStyle w:val="ListBullet"/>
              <w:numPr>
                <w:ilvl w:val="0"/>
                <w:numId w:val="0"/>
              </w:numPr>
            </w:pPr>
          </w:p>
        </w:tc>
      </w:tr>
    </w:tbl>
    <w:p w14:paraId="6DE0641A" w14:textId="77777777" w:rsidR="000E2D1E" w:rsidRDefault="000E2D1E" w:rsidP="000E2D1E">
      <w:pPr>
        <w:pStyle w:val="ListBullet"/>
        <w:numPr>
          <w:ilvl w:val="0"/>
          <w:numId w:val="0"/>
        </w:numPr>
        <w:ind w:left="360" w:hanging="360"/>
      </w:pPr>
    </w:p>
    <w:p w14:paraId="0DD827C1" w14:textId="77777777" w:rsidR="0082166D" w:rsidRPr="000E2D1E" w:rsidRDefault="00000000">
      <w:pPr>
        <w:pStyle w:val="ListBullet"/>
      </w:pPr>
      <w:r>
        <w:rPr>
          <w:rFonts w:ascii="Calibri" w:hAnsi="Calibri"/>
        </w:rPr>
        <w:t>What patterns do you notice in your choices? (e.g., time pressure, task type, confidence)</w:t>
      </w:r>
    </w:p>
    <w:p w14:paraId="7D9143BD" w14:textId="77777777" w:rsidR="000E2D1E" w:rsidRDefault="000E2D1E" w:rsidP="000E2D1E">
      <w:pPr>
        <w:pStyle w:val="ListBullet"/>
        <w:numPr>
          <w:ilvl w:val="0"/>
          <w:numId w:val="0"/>
        </w:numPr>
        <w:ind w:left="360" w:hanging="360"/>
        <w:rPr>
          <w:rFonts w:ascii="Calibri" w:hAnsi="Calibri"/>
        </w:rPr>
      </w:pPr>
    </w:p>
    <w:tbl>
      <w:tblPr>
        <w:tblStyle w:val="TableGrid"/>
        <w:tblW w:w="0" w:type="auto"/>
        <w:tblInd w:w="360" w:type="dxa"/>
        <w:tblLook w:val="04A0" w:firstRow="1" w:lastRow="0" w:firstColumn="1" w:lastColumn="0" w:noHBand="0" w:noVBand="1"/>
      </w:tblPr>
      <w:tblGrid>
        <w:gridCol w:w="8496"/>
      </w:tblGrid>
      <w:tr w:rsidR="000E2D1E" w14:paraId="10C2A2F2" w14:textId="77777777" w:rsidTr="002544D3">
        <w:trPr>
          <w:trHeight w:val="2308"/>
        </w:trPr>
        <w:tc>
          <w:tcPr>
            <w:tcW w:w="8856" w:type="dxa"/>
          </w:tcPr>
          <w:p w14:paraId="6ED23185" w14:textId="77777777" w:rsidR="000E2D1E" w:rsidRDefault="000E2D1E" w:rsidP="002544D3">
            <w:pPr>
              <w:pStyle w:val="ListBullet"/>
              <w:numPr>
                <w:ilvl w:val="0"/>
                <w:numId w:val="0"/>
              </w:numPr>
            </w:pPr>
          </w:p>
        </w:tc>
      </w:tr>
    </w:tbl>
    <w:p w14:paraId="6F9EE10F" w14:textId="77777777" w:rsidR="000E2D1E" w:rsidRDefault="000E2D1E" w:rsidP="000E2D1E">
      <w:pPr>
        <w:pStyle w:val="ListBullet"/>
        <w:numPr>
          <w:ilvl w:val="0"/>
          <w:numId w:val="0"/>
        </w:numPr>
        <w:ind w:left="360" w:hanging="360"/>
        <w:rPr>
          <w:rFonts w:ascii="Calibri" w:hAnsi="Calibri"/>
        </w:rPr>
      </w:pPr>
    </w:p>
    <w:p w14:paraId="002D9848" w14:textId="77777777" w:rsidR="000E2D1E" w:rsidRDefault="000E2D1E" w:rsidP="000E2D1E">
      <w:pPr>
        <w:pStyle w:val="ListBullet"/>
        <w:numPr>
          <w:ilvl w:val="0"/>
          <w:numId w:val="0"/>
        </w:numPr>
        <w:ind w:left="360" w:hanging="360"/>
        <w:rPr>
          <w:rFonts w:ascii="Calibri" w:hAnsi="Calibri"/>
        </w:rPr>
      </w:pPr>
    </w:p>
    <w:p w14:paraId="230687A0" w14:textId="77777777" w:rsidR="000E2D1E" w:rsidRDefault="000E2D1E" w:rsidP="000E2D1E">
      <w:pPr>
        <w:pStyle w:val="ListBullet"/>
        <w:numPr>
          <w:ilvl w:val="0"/>
          <w:numId w:val="0"/>
        </w:numPr>
        <w:ind w:left="360" w:hanging="360"/>
      </w:pPr>
    </w:p>
    <w:p w14:paraId="3DCB3CA9" w14:textId="46A18D8C" w:rsidR="0082166D" w:rsidRPr="000E2D1E" w:rsidRDefault="00000000" w:rsidP="000E2D1E">
      <w:pPr>
        <w:pStyle w:val="ListBullet"/>
      </w:pPr>
      <w:r>
        <w:rPr>
          <w:rFonts w:ascii="Calibri" w:hAnsi="Calibri"/>
        </w:rPr>
        <w:t>How has your AI usage changed over time? What will you try differently next time?</w:t>
      </w:r>
    </w:p>
    <w:p w14:paraId="415D6CBB" w14:textId="49757CA4" w:rsidR="000E2D1E" w:rsidRDefault="000E2D1E" w:rsidP="000E2D1E">
      <w:pPr>
        <w:pStyle w:val="ListBullet"/>
        <w:numPr>
          <w:ilvl w:val="0"/>
          <w:numId w:val="0"/>
        </w:numPr>
        <w:ind w:left="360" w:hanging="360"/>
      </w:pPr>
    </w:p>
    <w:tbl>
      <w:tblPr>
        <w:tblStyle w:val="TableGrid"/>
        <w:tblW w:w="0" w:type="auto"/>
        <w:tblInd w:w="360" w:type="dxa"/>
        <w:tblLook w:val="04A0" w:firstRow="1" w:lastRow="0" w:firstColumn="1" w:lastColumn="0" w:noHBand="0" w:noVBand="1"/>
      </w:tblPr>
      <w:tblGrid>
        <w:gridCol w:w="8496"/>
      </w:tblGrid>
      <w:tr w:rsidR="000E2D1E" w14:paraId="5E36CFED" w14:textId="77777777" w:rsidTr="002544D3">
        <w:trPr>
          <w:trHeight w:val="2308"/>
        </w:trPr>
        <w:tc>
          <w:tcPr>
            <w:tcW w:w="8856" w:type="dxa"/>
          </w:tcPr>
          <w:p w14:paraId="6626166A" w14:textId="77777777" w:rsidR="000E2D1E" w:rsidRDefault="000E2D1E" w:rsidP="002544D3">
            <w:pPr>
              <w:pStyle w:val="ListBullet"/>
              <w:numPr>
                <w:ilvl w:val="0"/>
                <w:numId w:val="0"/>
              </w:numPr>
            </w:pPr>
          </w:p>
        </w:tc>
      </w:tr>
    </w:tbl>
    <w:p w14:paraId="7385915A" w14:textId="77777777" w:rsidR="000E2D1E" w:rsidRDefault="000E2D1E" w:rsidP="000E2D1E">
      <w:pPr>
        <w:pStyle w:val="ListBullet"/>
        <w:numPr>
          <w:ilvl w:val="0"/>
          <w:numId w:val="0"/>
        </w:numPr>
        <w:ind w:left="360" w:hanging="360"/>
      </w:pPr>
    </w:p>
    <w:sectPr w:rsidR="000E2D1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DE0778E"/>
    <w:lvl w:ilvl="0">
      <w:start w:val="1"/>
      <w:numFmt w:val="bullet"/>
      <w:pStyle w:val="ListBullet"/>
      <w:lvlText w:val=""/>
      <w:lvlJc w:val="left"/>
      <w:pPr>
        <w:tabs>
          <w:tab w:val="num" w:pos="360"/>
        </w:tabs>
        <w:ind w:left="360" w:hanging="360"/>
      </w:pPr>
      <w:rPr>
        <w:rFonts w:ascii="Symbol" w:hAnsi="Symbol" w:hint="default"/>
      </w:rPr>
    </w:lvl>
  </w:abstractNum>
  <w:num w:numId="1" w16cid:durableId="1380782243">
    <w:abstractNumId w:val="8"/>
  </w:num>
  <w:num w:numId="2" w16cid:durableId="800683981">
    <w:abstractNumId w:val="6"/>
  </w:num>
  <w:num w:numId="3" w16cid:durableId="1385836742">
    <w:abstractNumId w:val="5"/>
  </w:num>
  <w:num w:numId="4" w16cid:durableId="1311326559">
    <w:abstractNumId w:val="4"/>
  </w:num>
  <w:num w:numId="5" w16cid:durableId="428474824">
    <w:abstractNumId w:val="7"/>
  </w:num>
  <w:num w:numId="6" w16cid:durableId="1886604396">
    <w:abstractNumId w:val="3"/>
  </w:num>
  <w:num w:numId="7" w16cid:durableId="785318086">
    <w:abstractNumId w:val="2"/>
  </w:num>
  <w:num w:numId="8" w16cid:durableId="1530602572">
    <w:abstractNumId w:val="1"/>
  </w:num>
  <w:num w:numId="9" w16cid:durableId="33084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2D1E"/>
    <w:rsid w:val="0015074B"/>
    <w:rsid w:val="0029639D"/>
    <w:rsid w:val="00326F90"/>
    <w:rsid w:val="00604C1F"/>
    <w:rsid w:val="007D60B3"/>
    <w:rsid w:val="0082166D"/>
    <w:rsid w:val="009A52A3"/>
    <w:rsid w:val="00AA1D8D"/>
    <w:rsid w:val="00B47730"/>
    <w:rsid w:val="00CB0664"/>
    <w:rsid w:val="00E124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5E16B"/>
  <w14:defaultImageDpi w14:val="300"/>
  <w15:docId w15:val="{B00A1897-9E6B-425D-8ADA-6A51621E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1E"/>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BETTS, Justin (jgbet0)</cp:lastModifiedBy>
  <cp:revision>5</cp:revision>
  <dcterms:created xsi:type="dcterms:W3CDTF">2013-12-23T23:15:00Z</dcterms:created>
  <dcterms:modified xsi:type="dcterms:W3CDTF">2025-10-09T01:05:00Z</dcterms:modified>
  <cp:category/>
</cp:coreProperties>
</file>