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2072" w14:textId="77C028FB" w:rsidR="00F86BDB" w:rsidRDefault="00C80EE9" w:rsidP="006F794D">
      <w:pPr>
        <w:pStyle w:val="Title"/>
      </w:pPr>
      <w:r>
        <w:t xml:space="preserve">Bloom’s </w:t>
      </w:r>
      <w:r w:rsidR="006F794D">
        <w:t>Upgrade (P – Prompt)</w:t>
      </w:r>
    </w:p>
    <w:p w14:paraId="4D3AA9C5" w14:textId="20687B22" w:rsidR="00F86BDB" w:rsidRDefault="00C80EE9">
      <w:r>
        <w:t>Use higher‑order thinking skills to craft better AI prompts. Start with basic recall and work your way up to creative synthesis for deeper learning.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3189"/>
        <w:gridCol w:w="2896"/>
        <w:gridCol w:w="3483"/>
      </w:tblGrid>
      <w:tr w:rsidR="00F86BDB" w14:paraId="0E00864C" w14:textId="77777777" w:rsidTr="00C80EE9">
        <w:trPr>
          <w:trHeight w:val="268"/>
        </w:trPr>
        <w:tc>
          <w:tcPr>
            <w:tcW w:w="3189" w:type="dxa"/>
          </w:tcPr>
          <w:p w14:paraId="5E8FC621" w14:textId="77777777" w:rsidR="00F86BDB" w:rsidRDefault="00C80EE9">
            <w:r>
              <w:rPr>
                <w:b/>
              </w:rPr>
              <w:t>Subject Area</w:t>
            </w:r>
          </w:p>
        </w:tc>
        <w:tc>
          <w:tcPr>
            <w:tcW w:w="2896" w:type="dxa"/>
          </w:tcPr>
          <w:p w14:paraId="4CB0B87A" w14:textId="77777777" w:rsidR="00F86BDB" w:rsidRDefault="00C80EE9">
            <w:r>
              <w:rPr>
                <w:b/>
              </w:rPr>
              <w:t>Audience</w:t>
            </w:r>
          </w:p>
        </w:tc>
        <w:tc>
          <w:tcPr>
            <w:tcW w:w="3483" w:type="dxa"/>
          </w:tcPr>
          <w:p w14:paraId="32A20E04" w14:textId="77777777" w:rsidR="00F86BDB" w:rsidRDefault="00C80EE9">
            <w:r>
              <w:rPr>
                <w:b/>
              </w:rPr>
              <w:t>Tone</w:t>
            </w:r>
          </w:p>
        </w:tc>
      </w:tr>
      <w:tr w:rsidR="00F86BDB" w14:paraId="13BFEB2C" w14:textId="77777777" w:rsidTr="00C80EE9">
        <w:trPr>
          <w:trHeight w:val="612"/>
        </w:trPr>
        <w:tc>
          <w:tcPr>
            <w:tcW w:w="3189" w:type="dxa"/>
          </w:tcPr>
          <w:p w14:paraId="452CD917" w14:textId="634889F6" w:rsidR="00F86BDB" w:rsidRDefault="00F86BDB"/>
        </w:tc>
        <w:tc>
          <w:tcPr>
            <w:tcW w:w="2896" w:type="dxa"/>
          </w:tcPr>
          <w:p w14:paraId="64912C22" w14:textId="70E18E90" w:rsidR="00F86BDB" w:rsidRDefault="00F86BDB"/>
        </w:tc>
        <w:tc>
          <w:tcPr>
            <w:tcW w:w="3483" w:type="dxa"/>
          </w:tcPr>
          <w:p w14:paraId="3DAC6BDD" w14:textId="77777777" w:rsidR="00C80EE9" w:rsidRDefault="00C80EE9">
            <w:r>
              <w:t>☐</w:t>
            </w:r>
            <w:r>
              <w:t xml:space="preserve"> Formal   ☐ </w:t>
            </w:r>
            <w:r w:rsidR="00A63744">
              <w:t>C</w:t>
            </w:r>
            <w:r>
              <w:t xml:space="preserve">onversational   </w:t>
            </w:r>
          </w:p>
          <w:p w14:paraId="3056F9F5" w14:textId="33EA46D7" w:rsidR="00F86BDB" w:rsidRDefault="00C80EE9">
            <w:r>
              <w:t>☐</w:t>
            </w:r>
            <w:r>
              <w:t xml:space="preserve"> </w:t>
            </w:r>
            <w:r>
              <w:t>Creative</w:t>
            </w:r>
          </w:p>
        </w:tc>
      </w:tr>
    </w:tbl>
    <w:p w14:paraId="44ADAF2E" w14:textId="2D6A1E90" w:rsidR="00F86BDB" w:rsidRDefault="00F86BDB"/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777"/>
        <w:gridCol w:w="8797"/>
      </w:tblGrid>
      <w:tr w:rsidR="00F86BDB" w14:paraId="38F78238" w14:textId="77777777" w:rsidTr="006F794D">
        <w:trPr>
          <w:trHeight w:val="4183"/>
        </w:trPr>
        <w:tc>
          <w:tcPr>
            <w:tcW w:w="777" w:type="dxa"/>
            <w:shd w:val="clear" w:color="auto" w:fill="FCA5A5"/>
          </w:tcPr>
          <w:p w14:paraId="56265A64" w14:textId="77777777" w:rsidR="00F86BDB" w:rsidRDefault="00C80EE9">
            <w:r>
              <w:rPr>
                <w:b/>
                <w:color w:val="FFFFFF"/>
                <w:sz w:val="28"/>
              </w:rPr>
              <w:t>1</w:t>
            </w:r>
          </w:p>
        </w:tc>
        <w:tc>
          <w:tcPr>
            <w:tcW w:w="8797" w:type="dxa"/>
          </w:tcPr>
          <w:p w14:paraId="31C77CAE" w14:textId="77777777" w:rsidR="00F86BDB" w:rsidRDefault="00C80EE9">
            <w:r>
              <w:rPr>
                <w:rFonts w:ascii="Calibri" w:hAnsi="Calibri"/>
                <w:b/>
                <w:sz w:val="28"/>
              </w:rPr>
              <w:t>Remember</w:t>
            </w:r>
          </w:p>
          <w:p w14:paraId="4D06F348" w14:textId="77777777" w:rsidR="00F86BDB" w:rsidRDefault="00C80EE9">
            <w:r>
              <w:rPr>
                <w:rFonts w:ascii="Calibri" w:hAnsi="Calibri"/>
                <w:sz w:val="20"/>
              </w:rPr>
              <w:t>Recall facts, basic concepts, and information from memory.</w:t>
            </w:r>
          </w:p>
          <w:p w14:paraId="1EAFE35B" w14:textId="77777777" w:rsidR="00F86BDB" w:rsidRDefault="00C80EE9">
            <w:r>
              <w:rPr>
                <w:rFonts w:ascii="Calibri" w:hAnsi="Calibri"/>
                <w:b/>
              </w:rPr>
              <w:t>Verb Bank:</w:t>
            </w:r>
          </w:p>
          <w:p w14:paraId="5CB1D780" w14:textId="77777777" w:rsidR="00F86BDB" w:rsidRDefault="00C80EE9">
            <w:r>
              <w:rPr>
                <w:rFonts w:ascii="Calibri" w:hAnsi="Calibri"/>
                <w:sz w:val="20"/>
              </w:rPr>
              <w:t>define, list, identify, recall, name</w:t>
            </w:r>
          </w:p>
          <w:p w14:paraId="2DA5213E" w14:textId="5B23574C" w:rsidR="00F86BDB" w:rsidRDefault="00C80EE9">
            <w:r>
              <w:rPr>
                <w:rFonts w:ascii="Calibri" w:hAnsi="Calibri"/>
                <w:b/>
              </w:rPr>
              <w:t>My Prompt</w:t>
            </w:r>
          </w:p>
          <w:p w14:paraId="32F915E6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18C9F23F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165F1EA0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5A269B64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16243F2C" w14:textId="77777777" w:rsidR="00F86BDB" w:rsidRDefault="00C80EE9">
            <w:r>
              <w:rPr>
                <w:rFonts w:ascii="Calibri" w:hAnsi="Calibri"/>
                <w:b/>
              </w:rPr>
              <w:t>AI’s Output Summary</w:t>
            </w:r>
          </w:p>
          <w:p w14:paraId="0798276C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732D02B1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20CD43CD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7DAEE0EB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</w:tc>
      </w:tr>
    </w:tbl>
    <w:p w14:paraId="0A4B7916" w14:textId="77777777" w:rsidR="00F86BDB" w:rsidRDefault="00F86BDB"/>
    <w:tbl>
      <w:tblPr>
        <w:tblStyle w:val="TableGrid"/>
        <w:tblW w:w="9584" w:type="dxa"/>
        <w:tblLook w:val="04A0" w:firstRow="1" w:lastRow="0" w:firstColumn="1" w:lastColumn="0" w:noHBand="0" w:noVBand="1"/>
      </w:tblPr>
      <w:tblGrid>
        <w:gridCol w:w="777"/>
        <w:gridCol w:w="8807"/>
      </w:tblGrid>
      <w:tr w:rsidR="00F86BDB" w14:paraId="0DABFE99" w14:textId="77777777" w:rsidTr="006F794D">
        <w:trPr>
          <w:trHeight w:val="3988"/>
        </w:trPr>
        <w:tc>
          <w:tcPr>
            <w:tcW w:w="777" w:type="dxa"/>
            <w:shd w:val="clear" w:color="auto" w:fill="FDBA74"/>
          </w:tcPr>
          <w:p w14:paraId="0C70F333" w14:textId="77777777" w:rsidR="00F86BDB" w:rsidRDefault="00C80EE9">
            <w:r>
              <w:rPr>
                <w:b/>
                <w:color w:val="FFFFFF"/>
                <w:sz w:val="28"/>
              </w:rPr>
              <w:t>2</w:t>
            </w:r>
          </w:p>
        </w:tc>
        <w:tc>
          <w:tcPr>
            <w:tcW w:w="8807" w:type="dxa"/>
          </w:tcPr>
          <w:p w14:paraId="69DC0EF3" w14:textId="77777777" w:rsidR="00F86BDB" w:rsidRDefault="00C80EE9">
            <w:r>
              <w:rPr>
                <w:rFonts w:ascii="Calibri" w:hAnsi="Calibri"/>
                <w:b/>
                <w:sz w:val="28"/>
              </w:rPr>
              <w:t>Understand</w:t>
            </w:r>
          </w:p>
          <w:p w14:paraId="3A366E7F" w14:textId="77777777" w:rsidR="00F86BDB" w:rsidRDefault="00C80EE9">
            <w:r>
              <w:rPr>
                <w:rFonts w:ascii="Calibri" w:hAnsi="Calibri"/>
                <w:sz w:val="20"/>
              </w:rPr>
              <w:t>Explain ideas or concepts and interpret meaning.</w:t>
            </w:r>
          </w:p>
          <w:p w14:paraId="5539DF65" w14:textId="77777777" w:rsidR="00F86BDB" w:rsidRDefault="00C80EE9">
            <w:r>
              <w:rPr>
                <w:rFonts w:ascii="Calibri" w:hAnsi="Calibri"/>
                <w:b/>
              </w:rPr>
              <w:t>Verb Bank:</w:t>
            </w:r>
          </w:p>
          <w:p w14:paraId="283BF6B1" w14:textId="77777777" w:rsidR="00F86BDB" w:rsidRDefault="00C80EE9">
            <w:r>
              <w:rPr>
                <w:rFonts w:ascii="Calibri" w:hAnsi="Calibri"/>
                <w:sz w:val="20"/>
              </w:rPr>
              <w:t>explain, summarise, interpret, describe, compare</w:t>
            </w:r>
          </w:p>
          <w:p w14:paraId="1F73A557" w14:textId="77777777" w:rsidR="00F86BDB" w:rsidRDefault="00C80EE9">
            <w:r>
              <w:rPr>
                <w:rFonts w:ascii="Calibri" w:hAnsi="Calibri"/>
                <w:b/>
              </w:rPr>
              <w:t>My Improved Prompt</w:t>
            </w:r>
          </w:p>
          <w:p w14:paraId="329AC78F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76E68154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03FC5F31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03DC8F08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3F67CA2C" w14:textId="77777777" w:rsidR="00F86BDB" w:rsidRDefault="00C80EE9">
            <w:r>
              <w:rPr>
                <w:rFonts w:ascii="Calibri" w:hAnsi="Calibri"/>
                <w:b/>
              </w:rPr>
              <w:t>AI’s Output Summary</w:t>
            </w:r>
          </w:p>
          <w:p w14:paraId="0BC3D088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72239D03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5B4B715A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78486DDF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</w:tc>
      </w:tr>
    </w:tbl>
    <w:p w14:paraId="1A52ED5B" w14:textId="77777777" w:rsidR="00F86BDB" w:rsidRDefault="00F86BDB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23"/>
        <w:gridCol w:w="8741"/>
      </w:tblGrid>
      <w:tr w:rsidR="00F86BDB" w14:paraId="6BD044C5" w14:textId="77777777" w:rsidTr="008B51E9">
        <w:trPr>
          <w:trHeight w:val="4201"/>
        </w:trPr>
        <w:tc>
          <w:tcPr>
            <w:tcW w:w="723" w:type="dxa"/>
            <w:shd w:val="clear" w:color="auto" w:fill="FDE68A"/>
          </w:tcPr>
          <w:p w14:paraId="7A687141" w14:textId="77777777" w:rsidR="00F86BDB" w:rsidRDefault="00C80EE9">
            <w:r>
              <w:rPr>
                <w:b/>
                <w:color w:val="FFFFFF"/>
                <w:sz w:val="28"/>
              </w:rPr>
              <w:lastRenderedPageBreak/>
              <w:t>3</w:t>
            </w:r>
          </w:p>
        </w:tc>
        <w:tc>
          <w:tcPr>
            <w:tcW w:w="8741" w:type="dxa"/>
          </w:tcPr>
          <w:p w14:paraId="58B6C800" w14:textId="77777777" w:rsidR="00F86BDB" w:rsidRDefault="00C80EE9">
            <w:r>
              <w:rPr>
                <w:rFonts w:ascii="Calibri" w:hAnsi="Calibri"/>
                <w:b/>
                <w:sz w:val="28"/>
              </w:rPr>
              <w:t>Apply</w:t>
            </w:r>
          </w:p>
          <w:p w14:paraId="772385CF" w14:textId="77777777" w:rsidR="00F86BDB" w:rsidRDefault="00C80EE9">
            <w:r>
              <w:rPr>
                <w:rFonts w:ascii="Calibri" w:hAnsi="Calibri"/>
                <w:sz w:val="20"/>
              </w:rPr>
              <w:t>Use information in new situations or solve problems.</w:t>
            </w:r>
          </w:p>
          <w:p w14:paraId="28D13FED" w14:textId="77777777" w:rsidR="00F86BDB" w:rsidRDefault="00C80EE9">
            <w:r>
              <w:rPr>
                <w:rFonts w:ascii="Calibri" w:hAnsi="Calibri"/>
                <w:b/>
              </w:rPr>
              <w:t>Verb Bank:</w:t>
            </w:r>
          </w:p>
          <w:p w14:paraId="7E8E25F6" w14:textId="77777777" w:rsidR="00F86BDB" w:rsidRDefault="00C80EE9">
            <w:r>
              <w:rPr>
                <w:rFonts w:ascii="Calibri" w:hAnsi="Calibri"/>
                <w:sz w:val="20"/>
              </w:rPr>
              <w:t>apply, solve, demonstrate, use, implement</w:t>
            </w:r>
          </w:p>
          <w:p w14:paraId="2E53376B" w14:textId="77777777" w:rsidR="00F86BDB" w:rsidRDefault="00C80EE9">
            <w:r>
              <w:rPr>
                <w:rFonts w:ascii="Calibri" w:hAnsi="Calibri"/>
                <w:b/>
              </w:rPr>
              <w:t>My Improved Prompt</w:t>
            </w:r>
          </w:p>
          <w:p w14:paraId="4981D0D2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1434F709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4EF5D994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48A8DD47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113DD6D2" w14:textId="77777777" w:rsidR="00F86BDB" w:rsidRDefault="00C80EE9">
            <w:r>
              <w:rPr>
                <w:rFonts w:ascii="Calibri" w:hAnsi="Calibri"/>
                <w:b/>
              </w:rPr>
              <w:t xml:space="preserve">AI’s </w:t>
            </w:r>
            <w:r>
              <w:rPr>
                <w:rFonts w:ascii="Calibri" w:hAnsi="Calibri"/>
                <w:b/>
              </w:rPr>
              <w:t>Output Summary</w:t>
            </w:r>
          </w:p>
          <w:p w14:paraId="0C66EA98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63427473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077A5891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7BA45EA8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</w:tc>
      </w:tr>
    </w:tbl>
    <w:p w14:paraId="2FEB2F94" w14:textId="77777777" w:rsidR="00F86BDB" w:rsidRDefault="00F86BDB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8505"/>
        <w:gridCol w:w="284"/>
      </w:tblGrid>
      <w:tr w:rsidR="006F794D" w14:paraId="40AB5219" w14:textId="77777777" w:rsidTr="008B51E9">
        <w:trPr>
          <w:trHeight w:val="4306"/>
        </w:trPr>
        <w:tc>
          <w:tcPr>
            <w:tcW w:w="675" w:type="dxa"/>
            <w:shd w:val="clear" w:color="auto" w:fill="86EFAC"/>
          </w:tcPr>
          <w:p w14:paraId="6C8D1DE6" w14:textId="77777777" w:rsidR="00F86BDB" w:rsidRDefault="00C80EE9">
            <w:r>
              <w:rPr>
                <w:b/>
                <w:color w:val="FFFFFF"/>
                <w:sz w:val="28"/>
              </w:rPr>
              <w:t>4</w:t>
            </w:r>
          </w:p>
        </w:tc>
        <w:tc>
          <w:tcPr>
            <w:tcW w:w="8789" w:type="dxa"/>
            <w:gridSpan w:val="2"/>
          </w:tcPr>
          <w:p w14:paraId="120212EA" w14:textId="77777777" w:rsidR="00F86BDB" w:rsidRDefault="00C80EE9">
            <w:r>
              <w:rPr>
                <w:rFonts w:ascii="Calibri" w:hAnsi="Calibri"/>
                <w:b/>
                <w:sz w:val="28"/>
              </w:rPr>
              <w:t>Analyze</w:t>
            </w:r>
          </w:p>
          <w:p w14:paraId="749C615D" w14:textId="77777777" w:rsidR="00F86BDB" w:rsidRDefault="00C80EE9">
            <w:r>
              <w:rPr>
                <w:rFonts w:ascii="Calibri" w:hAnsi="Calibri"/>
                <w:sz w:val="20"/>
              </w:rPr>
              <w:t>Break down information into parts and examine relationships.</w:t>
            </w:r>
          </w:p>
          <w:p w14:paraId="2E501C21" w14:textId="77777777" w:rsidR="00F86BDB" w:rsidRDefault="00C80EE9">
            <w:r>
              <w:rPr>
                <w:rFonts w:ascii="Calibri" w:hAnsi="Calibri"/>
                <w:b/>
              </w:rPr>
              <w:t>Verb Bank:</w:t>
            </w:r>
          </w:p>
          <w:p w14:paraId="5253F4D4" w14:textId="77777777" w:rsidR="00F86BDB" w:rsidRDefault="00C80EE9">
            <w:r>
              <w:rPr>
                <w:rFonts w:ascii="Calibri" w:hAnsi="Calibri"/>
                <w:sz w:val="20"/>
              </w:rPr>
              <w:t>analyse, examine, categorise, investigate, dissect</w:t>
            </w:r>
          </w:p>
          <w:p w14:paraId="79E456DB" w14:textId="77777777" w:rsidR="00F86BDB" w:rsidRDefault="00C80EE9">
            <w:r>
              <w:rPr>
                <w:rFonts w:ascii="Calibri" w:hAnsi="Calibri"/>
                <w:b/>
              </w:rPr>
              <w:t>My Improved Prompt</w:t>
            </w:r>
          </w:p>
          <w:p w14:paraId="47E51AB3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3B3E2AB5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5AF927E3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237C09E8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6894C5F9" w14:textId="77777777" w:rsidR="00F86BDB" w:rsidRDefault="00C80EE9">
            <w:r>
              <w:rPr>
                <w:rFonts w:ascii="Calibri" w:hAnsi="Calibri"/>
                <w:b/>
              </w:rPr>
              <w:t>AI’s Output Summary</w:t>
            </w:r>
          </w:p>
          <w:p w14:paraId="2E7BC03E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5C8ADBBF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561D0454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58FE5FDC" w14:textId="77777777" w:rsidR="00F86BDB" w:rsidRDefault="00C80E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53F896CA" w14:textId="77777777" w:rsidR="006F794D" w:rsidRDefault="006F794D">
            <w:pPr>
              <w:rPr>
                <w:rFonts w:ascii="Calibri" w:hAnsi="Calibri"/>
              </w:rPr>
            </w:pPr>
          </w:p>
          <w:p w14:paraId="323BF178" w14:textId="77777777" w:rsidR="006F794D" w:rsidRDefault="006F794D"/>
        </w:tc>
      </w:tr>
      <w:tr w:rsidR="006F794D" w14:paraId="1DDE3E5B" w14:textId="77777777" w:rsidTr="008B51E9">
        <w:trPr>
          <w:gridAfter w:val="1"/>
          <w:wAfter w:w="284" w:type="dxa"/>
          <w:trHeight w:val="4071"/>
        </w:trPr>
        <w:tc>
          <w:tcPr>
            <w:tcW w:w="675" w:type="dxa"/>
            <w:shd w:val="clear" w:color="auto" w:fill="93C5FD"/>
          </w:tcPr>
          <w:p w14:paraId="57EB9CDC" w14:textId="77777777" w:rsidR="00F86BDB" w:rsidRDefault="00C80EE9">
            <w:r>
              <w:rPr>
                <w:b/>
                <w:color w:val="FFFFFF"/>
                <w:sz w:val="28"/>
              </w:rPr>
              <w:lastRenderedPageBreak/>
              <w:t>5</w:t>
            </w:r>
          </w:p>
        </w:tc>
        <w:tc>
          <w:tcPr>
            <w:tcW w:w="8505" w:type="dxa"/>
          </w:tcPr>
          <w:p w14:paraId="04ED9392" w14:textId="77777777" w:rsidR="00F86BDB" w:rsidRDefault="00F86BDB"/>
          <w:p w14:paraId="2942EDE1" w14:textId="77777777" w:rsidR="00F86BDB" w:rsidRDefault="00C80EE9">
            <w:r>
              <w:rPr>
                <w:rFonts w:ascii="Calibri" w:hAnsi="Calibri"/>
                <w:b/>
                <w:sz w:val="28"/>
              </w:rPr>
              <w:t>Evaluate</w:t>
            </w:r>
          </w:p>
          <w:p w14:paraId="07ACA02B" w14:textId="77777777" w:rsidR="00F86BDB" w:rsidRDefault="00C80EE9">
            <w:r>
              <w:rPr>
                <w:rFonts w:ascii="Calibri" w:hAnsi="Calibri"/>
                <w:sz w:val="20"/>
              </w:rPr>
              <w:t xml:space="preserve">Make judgments based on </w:t>
            </w:r>
            <w:r>
              <w:rPr>
                <w:rFonts w:ascii="Calibri" w:hAnsi="Calibri"/>
                <w:sz w:val="20"/>
              </w:rPr>
              <w:t>criteria and standards.</w:t>
            </w:r>
          </w:p>
          <w:p w14:paraId="0489336B" w14:textId="77777777" w:rsidR="00F86BDB" w:rsidRDefault="00C80EE9">
            <w:r>
              <w:rPr>
                <w:rFonts w:ascii="Calibri" w:hAnsi="Calibri"/>
                <w:b/>
              </w:rPr>
              <w:t>Verb Bank:</w:t>
            </w:r>
          </w:p>
          <w:p w14:paraId="1E864047" w14:textId="77777777" w:rsidR="00F86BDB" w:rsidRDefault="00C80EE9">
            <w:r>
              <w:rPr>
                <w:rFonts w:ascii="Calibri" w:hAnsi="Calibri"/>
                <w:sz w:val="20"/>
              </w:rPr>
              <w:t>evaluate, critique, judge, assess, defend</w:t>
            </w:r>
          </w:p>
          <w:p w14:paraId="1F5CA44F" w14:textId="77777777" w:rsidR="00F86BDB" w:rsidRDefault="00C80EE9">
            <w:r>
              <w:rPr>
                <w:rFonts w:ascii="Calibri" w:hAnsi="Calibri"/>
                <w:b/>
              </w:rPr>
              <w:t>My Improved Prompt</w:t>
            </w:r>
          </w:p>
          <w:p w14:paraId="40182D3C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7A8C3C06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70E79B3A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003AF364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7097E56B" w14:textId="77777777" w:rsidR="00F86BDB" w:rsidRDefault="00C80EE9">
            <w:r>
              <w:rPr>
                <w:rFonts w:ascii="Calibri" w:hAnsi="Calibri"/>
                <w:b/>
              </w:rPr>
              <w:t>AI’s Output Summary</w:t>
            </w:r>
          </w:p>
          <w:p w14:paraId="0E492C84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283D825F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5ABF35C0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747DEC46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</w:tc>
      </w:tr>
    </w:tbl>
    <w:p w14:paraId="720AE586" w14:textId="77777777" w:rsidR="00F86BDB" w:rsidRDefault="00F86BDB"/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716"/>
        <w:gridCol w:w="8464"/>
      </w:tblGrid>
      <w:tr w:rsidR="00F86BDB" w14:paraId="1FC8E817" w14:textId="77777777" w:rsidTr="008B51E9">
        <w:trPr>
          <w:trHeight w:val="4118"/>
        </w:trPr>
        <w:tc>
          <w:tcPr>
            <w:tcW w:w="716" w:type="dxa"/>
            <w:shd w:val="clear" w:color="auto" w:fill="D8B4FE"/>
          </w:tcPr>
          <w:p w14:paraId="271435ED" w14:textId="77777777" w:rsidR="00F86BDB" w:rsidRDefault="00C80EE9">
            <w:r>
              <w:rPr>
                <w:b/>
                <w:color w:val="FFFFFF"/>
                <w:sz w:val="28"/>
              </w:rPr>
              <w:t>6</w:t>
            </w:r>
          </w:p>
        </w:tc>
        <w:tc>
          <w:tcPr>
            <w:tcW w:w="8464" w:type="dxa"/>
          </w:tcPr>
          <w:p w14:paraId="4D657C78" w14:textId="77777777" w:rsidR="00F86BDB" w:rsidRDefault="00F86BDB"/>
          <w:p w14:paraId="4964EA59" w14:textId="77777777" w:rsidR="00F86BDB" w:rsidRDefault="00C80EE9">
            <w:r>
              <w:rPr>
                <w:rFonts w:ascii="Calibri" w:hAnsi="Calibri"/>
                <w:b/>
                <w:sz w:val="28"/>
              </w:rPr>
              <w:t>Create</w:t>
            </w:r>
          </w:p>
          <w:p w14:paraId="3F7F419B" w14:textId="77777777" w:rsidR="00F86BDB" w:rsidRDefault="00C80EE9">
            <w:r>
              <w:rPr>
                <w:rFonts w:ascii="Calibri" w:hAnsi="Calibri"/>
                <w:sz w:val="20"/>
              </w:rPr>
              <w:t>Produce new or original work by combining elements.</w:t>
            </w:r>
          </w:p>
          <w:p w14:paraId="1004B905" w14:textId="77777777" w:rsidR="00F86BDB" w:rsidRDefault="00C80EE9">
            <w:r>
              <w:rPr>
                <w:rFonts w:ascii="Calibri" w:hAnsi="Calibri"/>
                <w:b/>
              </w:rPr>
              <w:t>Verb Bank:</w:t>
            </w:r>
          </w:p>
          <w:p w14:paraId="203AA2E6" w14:textId="77777777" w:rsidR="00F86BDB" w:rsidRDefault="00C80EE9">
            <w:r>
              <w:rPr>
                <w:rFonts w:ascii="Calibri" w:hAnsi="Calibri"/>
                <w:sz w:val="20"/>
              </w:rPr>
              <w:t xml:space="preserve">create, design, compose, invent, </w:t>
            </w:r>
            <w:r>
              <w:rPr>
                <w:rFonts w:ascii="Calibri" w:hAnsi="Calibri"/>
                <w:sz w:val="20"/>
              </w:rPr>
              <w:t>synthesise</w:t>
            </w:r>
          </w:p>
          <w:p w14:paraId="0488203C" w14:textId="77777777" w:rsidR="00F86BDB" w:rsidRDefault="00C80EE9">
            <w:r>
              <w:rPr>
                <w:rFonts w:ascii="Calibri" w:hAnsi="Calibri"/>
                <w:b/>
              </w:rPr>
              <w:t>My Improved Prompt</w:t>
            </w:r>
          </w:p>
          <w:p w14:paraId="754946A1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17278E78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63914E5C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5878052C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0F6B5C74" w14:textId="77777777" w:rsidR="00F86BDB" w:rsidRDefault="00C80EE9">
            <w:r>
              <w:rPr>
                <w:rFonts w:ascii="Calibri" w:hAnsi="Calibri"/>
                <w:b/>
              </w:rPr>
              <w:t>AI’s Output Summary</w:t>
            </w:r>
          </w:p>
          <w:p w14:paraId="24C67E19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6DE04225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4F568711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  <w:p w14:paraId="45887A4E" w14:textId="77777777" w:rsidR="00F86BDB" w:rsidRDefault="00C80EE9">
            <w:r>
              <w:rPr>
                <w:rFonts w:ascii="Calibri" w:hAnsi="Calibri"/>
              </w:rPr>
              <w:t xml:space="preserve"> </w:t>
            </w:r>
          </w:p>
        </w:tc>
      </w:tr>
    </w:tbl>
    <w:p w14:paraId="797C8774" w14:textId="77777777" w:rsidR="00F86BDB" w:rsidRDefault="00F86BDB"/>
    <w:p w14:paraId="396569D2" w14:textId="77777777" w:rsidR="00F86BDB" w:rsidRDefault="00C80EE9">
      <w:pPr>
        <w:pStyle w:val="Heading2"/>
      </w:pPr>
      <w:r>
        <w:t>Reflection</w:t>
      </w:r>
    </w:p>
    <w:p w14:paraId="029980B9" w14:textId="77777777" w:rsidR="00F86BDB" w:rsidRDefault="00C80EE9">
      <w:r>
        <w:t>Which Bloom’s level helped you learn the most? Choose one and explain why.</w:t>
      </w:r>
    </w:p>
    <w:p w14:paraId="55EBEE1B" w14:textId="77777777" w:rsidR="00F86BDB" w:rsidRDefault="00C80EE9">
      <w:r>
        <w:t>☐</w:t>
      </w:r>
      <w:r>
        <w:t xml:space="preserve"> Remember  ☐ Understand  ☐ Apply  ☐ Analyze  ☐ Evaluate  ☐ Create</w:t>
      </w:r>
    </w:p>
    <w:p w14:paraId="571A64CA" w14:textId="77777777" w:rsidR="00F86BDB" w:rsidRDefault="00C80EE9">
      <w:r>
        <w:t>Reason:</w:t>
      </w:r>
    </w:p>
    <w:p w14:paraId="2A998834" w14:textId="77777777" w:rsidR="00F86BDB" w:rsidRDefault="00C80EE9">
      <w:r>
        <w:t xml:space="preserve"> </w:t>
      </w:r>
    </w:p>
    <w:p w14:paraId="5F0AFF2B" w14:textId="77777777" w:rsidR="00F86BDB" w:rsidRDefault="00C80EE9">
      <w:r>
        <w:t xml:space="preserve"> </w:t>
      </w:r>
    </w:p>
    <w:p w14:paraId="43EBEB03" w14:textId="77777777" w:rsidR="00F86BDB" w:rsidRDefault="00C80EE9">
      <w:r>
        <w:t xml:space="preserve"> </w:t>
      </w:r>
    </w:p>
    <w:p w14:paraId="4082DE8D" w14:textId="6DB7DC49" w:rsidR="00F86BDB" w:rsidRDefault="00C80EE9">
      <w:r>
        <w:t xml:space="preserve"> </w:t>
      </w:r>
    </w:p>
    <w:sectPr w:rsidR="00F86B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2899581">
    <w:abstractNumId w:val="8"/>
  </w:num>
  <w:num w:numId="2" w16cid:durableId="852184088">
    <w:abstractNumId w:val="6"/>
  </w:num>
  <w:num w:numId="3" w16cid:durableId="945230451">
    <w:abstractNumId w:val="5"/>
  </w:num>
  <w:num w:numId="4" w16cid:durableId="1715614475">
    <w:abstractNumId w:val="4"/>
  </w:num>
  <w:num w:numId="5" w16cid:durableId="195587591">
    <w:abstractNumId w:val="7"/>
  </w:num>
  <w:num w:numId="6" w16cid:durableId="1126388847">
    <w:abstractNumId w:val="3"/>
  </w:num>
  <w:num w:numId="7" w16cid:durableId="596449222">
    <w:abstractNumId w:val="2"/>
  </w:num>
  <w:num w:numId="8" w16cid:durableId="1906142420">
    <w:abstractNumId w:val="1"/>
  </w:num>
  <w:num w:numId="9" w16cid:durableId="147718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5C86"/>
    <w:rsid w:val="0015074B"/>
    <w:rsid w:val="0026511F"/>
    <w:rsid w:val="0029639D"/>
    <w:rsid w:val="00326F90"/>
    <w:rsid w:val="00396BE9"/>
    <w:rsid w:val="006F794D"/>
    <w:rsid w:val="008B51E9"/>
    <w:rsid w:val="00A63744"/>
    <w:rsid w:val="00AA1D8D"/>
    <w:rsid w:val="00B35648"/>
    <w:rsid w:val="00B47730"/>
    <w:rsid w:val="00C80EE9"/>
    <w:rsid w:val="00CB0664"/>
    <w:rsid w:val="00F86BD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A5AA1"/>
  <w14:defaultImageDpi w14:val="300"/>
  <w15:docId w15:val="{3CE336F0-E14B-4FFC-8641-4FE605EE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BETTS, Justin (jgbet0)</cp:lastModifiedBy>
  <cp:revision>3</cp:revision>
  <dcterms:created xsi:type="dcterms:W3CDTF">2025-10-09T03:08:00Z</dcterms:created>
  <dcterms:modified xsi:type="dcterms:W3CDTF">2025-10-09T23:46:00Z</dcterms:modified>
  <cp:category/>
</cp:coreProperties>
</file>