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6556" w14:textId="794FB2D4" w:rsidR="00AD0DEC" w:rsidRDefault="00000000" w:rsidP="00B57F46">
      <w:pPr>
        <w:pStyle w:val="Title"/>
      </w:pPr>
      <w:r>
        <w:t>Cross-Check</w:t>
      </w:r>
      <w:r w:rsidR="00B57F46">
        <w:t>er – (E – Evaluate)</w:t>
      </w:r>
    </w:p>
    <w:p w14:paraId="2782424F" w14:textId="24D0964D" w:rsidR="00AD0DEC" w:rsidRDefault="00000000" w:rsidP="00B57F46">
      <w:pPr>
        <w:jc w:val="center"/>
      </w:pPr>
      <w:r>
        <w:t>Verify AI claims with systematic fact‑checking</w:t>
      </w:r>
      <w:r w:rsidR="00B57F46">
        <w:t>.</w:t>
      </w:r>
    </w:p>
    <w:p w14:paraId="5D94CFE7" w14:textId="77777777" w:rsidR="00B57F46" w:rsidRDefault="00B57F46" w:rsidP="00B57F46">
      <w:pPr>
        <w:jc w:val="center"/>
      </w:pPr>
    </w:p>
    <w:p w14:paraId="4B36A525" w14:textId="792546EB" w:rsidR="00AD0DEC" w:rsidRDefault="00000000" w:rsidP="00B57F46">
      <w:pPr>
        <w:pStyle w:val="Heading3"/>
      </w:pPr>
      <w:r>
        <w:t>Summary (</w:t>
      </w:r>
      <w:r w:rsidR="00B57F46">
        <w:t>keep this updated as you go)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D0DEC" w14:paraId="3B3E5D80" w14:textId="77777777">
        <w:tc>
          <w:tcPr>
            <w:tcW w:w="2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4EDDA"/>
          </w:tcPr>
          <w:p w14:paraId="0A6A4B1F" w14:textId="77777777" w:rsidR="00AD0DEC" w:rsidRDefault="00000000">
            <w:r>
              <w:rPr>
                <w:b/>
              </w:rPr>
              <w:t>ACCURATE</w:t>
            </w:r>
          </w:p>
        </w:tc>
        <w:tc>
          <w:tcPr>
            <w:tcW w:w="2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3CD"/>
          </w:tcPr>
          <w:p w14:paraId="2AD08D19" w14:textId="77777777" w:rsidR="00AD0DEC" w:rsidRDefault="00000000">
            <w:r>
              <w:rPr>
                <w:b/>
              </w:rPr>
              <w:t>QUESTIONABLE</w:t>
            </w:r>
          </w:p>
        </w:tc>
        <w:tc>
          <w:tcPr>
            <w:tcW w:w="2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D7DA"/>
          </w:tcPr>
          <w:p w14:paraId="1DC1D1B3" w14:textId="77777777" w:rsidR="00AD0DEC" w:rsidRDefault="00000000">
            <w:r>
              <w:rPr>
                <w:b/>
              </w:rPr>
              <w:t>INCORRECT</w:t>
            </w:r>
          </w:p>
        </w:tc>
        <w:tc>
          <w:tcPr>
            <w:tcW w:w="2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F9FA"/>
          </w:tcPr>
          <w:p w14:paraId="2F967CCC" w14:textId="77777777" w:rsidR="00AD0DEC" w:rsidRDefault="00000000">
            <w:r>
              <w:rPr>
                <w:b/>
              </w:rPr>
              <w:t>MISSING</w:t>
            </w:r>
          </w:p>
        </w:tc>
      </w:tr>
      <w:tr w:rsidR="00AD0DEC" w14:paraId="7B6F32FE" w14:textId="77777777">
        <w:tc>
          <w:tcPr>
            <w:tcW w:w="2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4EDDA"/>
          </w:tcPr>
          <w:p w14:paraId="6295C499" w14:textId="77777777" w:rsidR="00AD0DEC" w:rsidRDefault="00000000">
            <w:pPr>
              <w:jc w:val="center"/>
            </w:pPr>
            <w:r>
              <w:rPr>
                <w:sz w:val="40"/>
              </w:rPr>
              <w:t>0</w:t>
            </w:r>
          </w:p>
        </w:tc>
        <w:tc>
          <w:tcPr>
            <w:tcW w:w="2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3CD"/>
          </w:tcPr>
          <w:p w14:paraId="26A41E44" w14:textId="77777777" w:rsidR="00AD0DEC" w:rsidRDefault="00000000">
            <w:pPr>
              <w:jc w:val="center"/>
            </w:pPr>
            <w:r>
              <w:rPr>
                <w:sz w:val="40"/>
              </w:rPr>
              <w:t>0</w:t>
            </w:r>
          </w:p>
        </w:tc>
        <w:tc>
          <w:tcPr>
            <w:tcW w:w="2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D7DA"/>
          </w:tcPr>
          <w:p w14:paraId="0129D3C6" w14:textId="77777777" w:rsidR="00AD0DEC" w:rsidRDefault="00000000">
            <w:pPr>
              <w:jc w:val="center"/>
            </w:pPr>
            <w:r>
              <w:rPr>
                <w:sz w:val="40"/>
              </w:rPr>
              <w:t>0</w:t>
            </w:r>
          </w:p>
        </w:tc>
        <w:tc>
          <w:tcPr>
            <w:tcW w:w="21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8F9FA"/>
          </w:tcPr>
          <w:p w14:paraId="3CAE07D4" w14:textId="77777777" w:rsidR="00AD0DEC" w:rsidRDefault="00000000">
            <w:pPr>
              <w:jc w:val="center"/>
            </w:pPr>
            <w:r>
              <w:rPr>
                <w:sz w:val="40"/>
              </w:rPr>
              <w:t>0</w:t>
            </w:r>
          </w:p>
        </w:tc>
      </w:tr>
    </w:tbl>
    <w:p w14:paraId="740443EA" w14:textId="77777777" w:rsidR="00AD0DEC" w:rsidRDefault="00AD0DEC"/>
    <w:p w14:paraId="62AE5BC5" w14:textId="77777777" w:rsidR="00AD0DEC" w:rsidRDefault="00000000" w:rsidP="00B57F46">
      <w:pPr>
        <w:pStyle w:val="Heading3"/>
      </w:pPr>
      <w:r>
        <w:t>AI Response Input</w:t>
      </w:r>
    </w:p>
    <w:p w14:paraId="560386D5" w14:textId="77777777" w:rsidR="00AD0DEC" w:rsidRDefault="00000000">
      <w:r>
        <w:t>Paste the AI response you want to fact‑check below. Highlight key claims.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D0DEC" w14:paraId="3C4BDCE3" w14:textId="77777777" w:rsidTr="00B57F46">
        <w:trPr>
          <w:trHeight w:val="4544"/>
        </w:trPr>
        <w:tc>
          <w:tcPr>
            <w:tcW w:w="86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058734B" w14:textId="77777777" w:rsidR="00AD0DEC" w:rsidRDefault="00AD0DEC"/>
        </w:tc>
      </w:tr>
    </w:tbl>
    <w:p w14:paraId="65EB9903" w14:textId="77777777" w:rsidR="00AD0DEC" w:rsidRDefault="00AD0DEC"/>
    <w:p w14:paraId="1A59FD48" w14:textId="77777777" w:rsidR="00AD0DEC" w:rsidRDefault="00000000">
      <w:r>
        <w:rPr>
          <w:b/>
        </w:rPr>
        <w:t>Select Claims to Verify</w:t>
      </w:r>
    </w:p>
    <w:p w14:paraId="095669EF" w14:textId="77777777" w:rsidR="00AD0DEC" w:rsidRDefault="00000000">
      <w:r>
        <w:t>Tick the boxes for the claims you will verify, then complete the table.</w:t>
      </w:r>
    </w:p>
    <w:p w14:paraId="532AA0D5" w14:textId="77777777" w:rsidR="00AD0DEC" w:rsidRDefault="00000000">
      <w:r>
        <w:t xml:space="preserve">☐ Claim 1: </w:t>
      </w:r>
      <w:r>
        <w:rPr>
          <w:i/>
        </w:rPr>
        <w:t>Write or paste the claim here.</w:t>
      </w:r>
    </w:p>
    <w:p w14:paraId="2568EF43" w14:textId="77777777" w:rsidR="00AD0DEC" w:rsidRDefault="00000000">
      <w:r>
        <w:t xml:space="preserve">☐ Claim 2: </w:t>
      </w:r>
      <w:r>
        <w:rPr>
          <w:i/>
        </w:rPr>
        <w:t>Write or paste the claim here.</w:t>
      </w:r>
    </w:p>
    <w:p w14:paraId="45AF95B0" w14:textId="77777777" w:rsidR="00AD0DEC" w:rsidRDefault="00000000">
      <w:r>
        <w:t xml:space="preserve">☐ Claim 3: </w:t>
      </w:r>
      <w:r>
        <w:rPr>
          <w:i/>
        </w:rPr>
        <w:t>Write or paste the claim here.</w:t>
      </w:r>
    </w:p>
    <w:p w14:paraId="7C0E4B30" w14:textId="77777777" w:rsidR="00AD0DEC" w:rsidRDefault="00000000">
      <w:r>
        <w:t xml:space="preserve">☐ Claim 4: </w:t>
      </w:r>
      <w:r>
        <w:rPr>
          <w:i/>
        </w:rPr>
        <w:t>Write or paste the claim here.</w:t>
      </w:r>
    </w:p>
    <w:p w14:paraId="4B6770DD" w14:textId="77777777" w:rsidR="00AD0DEC" w:rsidRDefault="00000000">
      <w:r>
        <w:lastRenderedPageBreak/>
        <w:t xml:space="preserve">☐ Claim 5: </w:t>
      </w:r>
      <w:r>
        <w:rPr>
          <w:i/>
        </w:rPr>
        <w:t>Write or paste the claim here.</w:t>
      </w:r>
    </w:p>
    <w:p w14:paraId="5A61B503" w14:textId="77777777" w:rsidR="00AD0DEC" w:rsidRDefault="00000000">
      <w:r>
        <w:t xml:space="preserve">☐ Claim 6: </w:t>
      </w:r>
      <w:r>
        <w:rPr>
          <w:i/>
        </w:rPr>
        <w:t>Write or paste the claim here.</w:t>
      </w:r>
    </w:p>
    <w:p w14:paraId="716A0F0D" w14:textId="77777777" w:rsidR="00AD0DEC" w:rsidRDefault="00000000">
      <w:r>
        <w:t xml:space="preserve">☐ Claim 7: </w:t>
      </w:r>
      <w:r>
        <w:rPr>
          <w:i/>
        </w:rPr>
        <w:t>Write or paste the claim here.</w:t>
      </w:r>
    </w:p>
    <w:p w14:paraId="0CD05332" w14:textId="77777777" w:rsidR="00AD0DEC" w:rsidRDefault="00AD0DEC"/>
    <w:p w14:paraId="2F14672D" w14:textId="77777777" w:rsidR="00AD0DEC" w:rsidRDefault="00000000">
      <w:r>
        <w:rPr>
          <w:b/>
        </w:rPr>
        <w:t>Verification Table</w:t>
      </w:r>
    </w:p>
    <w:p w14:paraId="3CC70429" w14:textId="77777777" w:rsidR="00AD0DEC" w:rsidRDefault="00000000">
      <w:r>
        <w:t>Provide two sources per claim where possible. Use APA/Harvard in the notes or include URLs.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D0DEC" w14:paraId="4FC28E3A" w14:textId="77777777">
        <w:tc>
          <w:tcPr>
            <w:tcW w:w="2160" w:type="dxa"/>
            <w:shd w:val="clear" w:color="auto" w:fill="E9ECEF"/>
          </w:tcPr>
          <w:p w14:paraId="39F7786E" w14:textId="77777777" w:rsidR="00AD0DEC" w:rsidRDefault="00000000">
            <w:r>
              <w:rPr>
                <w:b/>
              </w:rPr>
              <w:t>AI Claim / Quote</w:t>
            </w:r>
          </w:p>
        </w:tc>
        <w:tc>
          <w:tcPr>
            <w:tcW w:w="2160" w:type="dxa"/>
            <w:shd w:val="clear" w:color="auto" w:fill="E9ECEF"/>
          </w:tcPr>
          <w:p w14:paraId="65D3DE23" w14:textId="1EF5F037" w:rsidR="00AD0DEC" w:rsidRDefault="00000000">
            <w:r>
              <w:rPr>
                <w:b/>
              </w:rPr>
              <w:t>Source 1</w:t>
            </w:r>
          </w:p>
        </w:tc>
        <w:tc>
          <w:tcPr>
            <w:tcW w:w="2160" w:type="dxa"/>
            <w:shd w:val="clear" w:color="auto" w:fill="E9ECEF"/>
          </w:tcPr>
          <w:p w14:paraId="0BFDDE2D" w14:textId="7EC6774D" w:rsidR="00AD0DEC" w:rsidRDefault="00000000">
            <w:r>
              <w:rPr>
                <w:b/>
              </w:rPr>
              <w:t>Source 2</w:t>
            </w:r>
          </w:p>
        </w:tc>
        <w:tc>
          <w:tcPr>
            <w:tcW w:w="2160" w:type="dxa"/>
            <w:shd w:val="clear" w:color="auto" w:fill="E9ECEF"/>
          </w:tcPr>
          <w:p w14:paraId="254128AF" w14:textId="74FA54C5" w:rsidR="00AD0DEC" w:rsidRDefault="00000000">
            <w:r>
              <w:rPr>
                <w:b/>
              </w:rPr>
              <w:t>Judgment (</w:t>
            </w:r>
            <w:r w:rsidR="00B57F46">
              <w:rPr>
                <w:b/>
              </w:rPr>
              <w:t>highlight</w:t>
            </w:r>
            <w:r>
              <w:rPr>
                <w:b/>
              </w:rPr>
              <w:t xml:space="preserve"> one)</w:t>
            </w:r>
          </w:p>
        </w:tc>
      </w:tr>
      <w:tr w:rsidR="00AD0DEC" w14:paraId="52AC187E" w14:textId="77777777">
        <w:tc>
          <w:tcPr>
            <w:tcW w:w="2160" w:type="dxa"/>
          </w:tcPr>
          <w:p w14:paraId="75D719F0" w14:textId="77777777" w:rsidR="00AD0DEC" w:rsidRDefault="00000000">
            <w:r>
              <w:t>Claim:</w:t>
            </w:r>
          </w:p>
        </w:tc>
        <w:tc>
          <w:tcPr>
            <w:tcW w:w="2160" w:type="dxa"/>
          </w:tcPr>
          <w:p w14:paraId="580B0858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3A4BF10F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0E6BA52B" w14:textId="77777777" w:rsidR="00AD0DEC" w:rsidRDefault="00000000">
            <w:r>
              <w:t>Accurate / Questionable / Incorrect / Missing</w:t>
            </w:r>
          </w:p>
        </w:tc>
      </w:tr>
      <w:tr w:rsidR="00AD0DEC" w14:paraId="31AD2328" w14:textId="77777777">
        <w:tc>
          <w:tcPr>
            <w:tcW w:w="2160" w:type="dxa"/>
          </w:tcPr>
          <w:p w14:paraId="2F348A9E" w14:textId="77777777" w:rsidR="00AD0DEC" w:rsidRDefault="00000000">
            <w:r>
              <w:t>Claim:</w:t>
            </w:r>
          </w:p>
        </w:tc>
        <w:tc>
          <w:tcPr>
            <w:tcW w:w="2160" w:type="dxa"/>
          </w:tcPr>
          <w:p w14:paraId="0DB69802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30F23894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577153EA" w14:textId="77777777" w:rsidR="00AD0DEC" w:rsidRDefault="00000000">
            <w:r>
              <w:t>Accurate / Questionable / Incorrect / Missing</w:t>
            </w:r>
          </w:p>
        </w:tc>
      </w:tr>
      <w:tr w:rsidR="00AD0DEC" w14:paraId="0275364B" w14:textId="77777777">
        <w:tc>
          <w:tcPr>
            <w:tcW w:w="2160" w:type="dxa"/>
          </w:tcPr>
          <w:p w14:paraId="5A2A85A1" w14:textId="77777777" w:rsidR="00AD0DEC" w:rsidRDefault="00000000">
            <w:r>
              <w:t>Claim:</w:t>
            </w:r>
          </w:p>
        </w:tc>
        <w:tc>
          <w:tcPr>
            <w:tcW w:w="2160" w:type="dxa"/>
          </w:tcPr>
          <w:p w14:paraId="2C5551FF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60377BAD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4B908618" w14:textId="77777777" w:rsidR="00AD0DEC" w:rsidRDefault="00000000">
            <w:r>
              <w:t>Accurate / Questionable / Incorrect / Missing</w:t>
            </w:r>
          </w:p>
        </w:tc>
      </w:tr>
      <w:tr w:rsidR="00AD0DEC" w14:paraId="5A2EE4B1" w14:textId="77777777">
        <w:tc>
          <w:tcPr>
            <w:tcW w:w="2160" w:type="dxa"/>
          </w:tcPr>
          <w:p w14:paraId="65B07A1D" w14:textId="77777777" w:rsidR="00AD0DEC" w:rsidRDefault="00000000">
            <w:r>
              <w:t>Claim:</w:t>
            </w:r>
          </w:p>
        </w:tc>
        <w:tc>
          <w:tcPr>
            <w:tcW w:w="2160" w:type="dxa"/>
          </w:tcPr>
          <w:p w14:paraId="3E49A472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2A368833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0913DDC1" w14:textId="77777777" w:rsidR="00AD0DEC" w:rsidRDefault="00000000">
            <w:r>
              <w:t>Accurate / Questionable / Incorrect / Missing</w:t>
            </w:r>
          </w:p>
        </w:tc>
      </w:tr>
      <w:tr w:rsidR="00AD0DEC" w14:paraId="067495AB" w14:textId="77777777">
        <w:tc>
          <w:tcPr>
            <w:tcW w:w="2160" w:type="dxa"/>
          </w:tcPr>
          <w:p w14:paraId="54084140" w14:textId="77777777" w:rsidR="00AD0DEC" w:rsidRDefault="00000000">
            <w:r>
              <w:t>Claim:</w:t>
            </w:r>
          </w:p>
        </w:tc>
        <w:tc>
          <w:tcPr>
            <w:tcW w:w="2160" w:type="dxa"/>
          </w:tcPr>
          <w:p w14:paraId="5BBC241E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5BC27401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4DE933C9" w14:textId="77777777" w:rsidR="00AD0DEC" w:rsidRDefault="00000000">
            <w:r>
              <w:t>Accurate / Questionable / Incorrect / Missing</w:t>
            </w:r>
          </w:p>
        </w:tc>
      </w:tr>
      <w:tr w:rsidR="00AD0DEC" w14:paraId="74E4D165" w14:textId="77777777">
        <w:tc>
          <w:tcPr>
            <w:tcW w:w="2160" w:type="dxa"/>
          </w:tcPr>
          <w:p w14:paraId="419E66F6" w14:textId="77777777" w:rsidR="00AD0DEC" w:rsidRDefault="00000000">
            <w:r>
              <w:t>Claim:</w:t>
            </w:r>
          </w:p>
        </w:tc>
        <w:tc>
          <w:tcPr>
            <w:tcW w:w="2160" w:type="dxa"/>
          </w:tcPr>
          <w:p w14:paraId="74E0BACA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6C6AC5E6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573705C2" w14:textId="77777777" w:rsidR="00AD0DEC" w:rsidRDefault="00000000">
            <w:r>
              <w:t>Accurate / Questionable / Incorrect / Missing</w:t>
            </w:r>
          </w:p>
        </w:tc>
      </w:tr>
      <w:tr w:rsidR="00AD0DEC" w14:paraId="1FDB6054" w14:textId="77777777">
        <w:tc>
          <w:tcPr>
            <w:tcW w:w="2160" w:type="dxa"/>
          </w:tcPr>
          <w:p w14:paraId="0941FB71" w14:textId="77777777" w:rsidR="00AD0DEC" w:rsidRDefault="00000000">
            <w:r>
              <w:t>Claim:</w:t>
            </w:r>
          </w:p>
        </w:tc>
        <w:tc>
          <w:tcPr>
            <w:tcW w:w="2160" w:type="dxa"/>
          </w:tcPr>
          <w:p w14:paraId="4357D952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1C38EC44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4ECCBF80" w14:textId="77777777" w:rsidR="00AD0DEC" w:rsidRDefault="00000000">
            <w:r>
              <w:t>Accurate / Questionable / Incorrect / Missing</w:t>
            </w:r>
          </w:p>
        </w:tc>
      </w:tr>
      <w:tr w:rsidR="00AD0DEC" w14:paraId="77BBCD4C" w14:textId="77777777">
        <w:tc>
          <w:tcPr>
            <w:tcW w:w="2160" w:type="dxa"/>
          </w:tcPr>
          <w:p w14:paraId="3E0B2D4A" w14:textId="77777777" w:rsidR="00AD0DEC" w:rsidRDefault="00000000">
            <w:r>
              <w:t>Claim:</w:t>
            </w:r>
          </w:p>
        </w:tc>
        <w:tc>
          <w:tcPr>
            <w:tcW w:w="2160" w:type="dxa"/>
          </w:tcPr>
          <w:p w14:paraId="4DD54141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09353E7F" w14:textId="77777777" w:rsidR="00AD0DEC" w:rsidRDefault="00000000">
            <w:r>
              <w:t>URL:</w:t>
            </w:r>
            <w:r>
              <w:br/>
              <w:t>Title:</w:t>
            </w:r>
            <w:r>
              <w:br/>
              <w:t>Notes:</w:t>
            </w:r>
          </w:p>
        </w:tc>
        <w:tc>
          <w:tcPr>
            <w:tcW w:w="2160" w:type="dxa"/>
          </w:tcPr>
          <w:p w14:paraId="5AAB467B" w14:textId="77777777" w:rsidR="00AD0DEC" w:rsidRDefault="00000000">
            <w:r>
              <w:t>Accurate / Questionable / Incorrect / Missing</w:t>
            </w:r>
          </w:p>
        </w:tc>
      </w:tr>
    </w:tbl>
    <w:p w14:paraId="7ABFDD09" w14:textId="77777777" w:rsidR="00AD0DEC" w:rsidRDefault="00AD0DEC"/>
    <w:p w14:paraId="2D8F88FF" w14:textId="77777777" w:rsidR="00AD0DEC" w:rsidRDefault="00000000">
      <w:r>
        <w:rPr>
          <w:b/>
        </w:rPr>
        <w:t>Research Helper – Glossary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D0DEC" w14:paraId="1390D511" w14:textId="77777777" w:rsidTr="00AD0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68779AC" w14:textId="77777777" w:rsidR="00AD0DEC" w:rsidRDefault="00000000">
            <w:r>
              <w:t>Term</w:t>
            </w:r>
          </w:p>
        </w:tc>
        <w:tc>
          <w:tcPr>
            <w:tcW w:w="4320" w:type="dxa"/>
          </w:tcPr>
          <w:p w14:paraId="4653AFEC" w14:textId="77777777" w:rsidR="00AD0DE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</w:tr>
      <w:tr w:rsidR="00AD0DEC" w14:paraId="7F28E4DB" w14:textId="77777777" w:rsidTr="00A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64AA8F8" w14:textId="77777777" w:rsidR="00AD0DEC" w:rsidRDefault="00000000">
            <w:r>
              <w:t>Primary Source</w:t>
            </w:r>
          </w:p>
        </w:tc>
        <w:tc>
          <w:tcPr>
            <w:tcW w:w="4320" w:type="dxa"/>
          </w:tcPr>
          <w:p w14:paraId="694109FC" w14:textId="77777777" w:rsidR="00AD0DE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Original documents, eyewitness accounts, or first‑hand evidence.</w:t>
            </w:r>
          </w:p>
        </w:tc>
      </w:tr>
      <w:tr w:rsidR="00AD0DEC" w14:paraId="6B493618" w14:textId="77777777" w:rsidTr="00AD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EE09D5E" w14:textId="77777777" w:rsidR="00AD0DEC" w:rsidRDefault="00000000">
            <w:r>
              <w:t>Peer Review</w:t>
            </w:r>
          </w:p>
        </w:tc>
        <w:tc>
          <w:tcPr>
            <w:tcW w:w="4320" w:type="dxa"/>
          </w:tcPr>
          <w:p w14:paraId="6A020A12" w14:textId="77777777" w:rsidR="00AD0D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Evaluation by experts in the same field before publication.</w:t>
            </w:r>
          </w:p>
        </w:tc>
      </w:tr>
      <w:tr w:rsidR="00AD0DEC" w14:paraId="34811054" w14:textId="77777777" w:rsidTr="00A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2AD2396" w14:textId="77777777" w:rsidR="00AD0DEC" w:rsidRDefault="00000000">
            <w:r>
              <w:t>Correlation vs Causation</w:t>
            </w:r>
          </w:p>
        </w:tc>
        <w:tc>
          <w:tcPr>
            <w:tcW w:w="4320" w:type="dxa"/>
          </w:tcPr>
          <w:p w14:paraId="773B2ED8" w14:textId="77777777" w:rsidR="00AD0DE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Correlation shows relationship; causation </w:t>
            </w:r>
            <w:r>
              <w:lastRenderedPageBreak/>
              <w:t>shows one thing causes another.</w:t>
            </w:r>
          </w:p>
        </w:tc>
      </w:tr>
      <w:tr w:rsidR="00AD0DEC" w14:paraId="7D994116" w14:textId="77777777" w:rsidTr="00AD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65C23BB" w14:textId="77777777" w:rsidR="00AD0DEC" w:rsidRDefault="00000000">
            <w:r>
              <w:lastRenderedPageBreak/>
              <w:t>Sample Size</w:t>
            </w:r>
          </w:p>
        </w:tc>
        <w:tc>
          <w:tcPr>
            <w:tcW w:w="4320" w:type="dxa"/>
          </w:tcPr>
          <w:p w14:paraId="27D3A622" w14:textId="77777777" w:rsidR="00AD0D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participants in a study – larger is generally more reliable.</w:t>
            </w:r>
          </w:p>
        </w:tc>
      </w:tr>
      <w:tr w:rsidR="00AD0DEC" w14:paraId="604E46CE" w14:textId="77777777" w:rsidTr="00A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B62E7EB" w14:textId="77777777" w:rsidR="00AD0DEC" w:rsidRDefault="00000000">
            <w:r>
              <w:t>Confirmation Bias</w:t>
            </w:r>
          </w:p>
        </w:tc>
        <w:tc>
          <w:tcPr>
            <w:tcW w:w="4320" w:type="dxa"/>
          </w:tcPr>
          <w:p w14:paraId="1C681730" w14:textId="77777777" w:rsidR="00AD0DE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Tendency to search for information that confirms existing beliefs.</w:t>
            </w:r>
          </w:p>
        </w:tc>
      </w:tr>
      <w:tr w:rsidR="00AD0DEC" w14:paraId="2EEE1DD4" w14:textId="77777777" w:rsidTr="00AD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5FF39C8" w14:textId="77777777" w:rsidR="00AD0DEC" w:rsidRDefault="00000000">
            <w:r>
              <w:t>Control Group</w:t>
            </w:r>
          </w:p>
        </w:tc>
        <w:tc>
          <w:tcPr>
            <w:tcW w:w="4320" w:type="dxa"/>
          </w:tcPr>
          <w:p w14:paraId="1B588B8B" w14:textId="77777777" w:rsidR="00AD0D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group in an experiment that does not receive the treatment.</w:t>
            </w:r>
          </w:p>
        </w:tc>
      </w:tr>
      <w:tr w:rsidR="00AD0DEC" w14:paraId="0F6C7476" w14:textId="77777777" w:rsidTr="00A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FFB08AE" w14:textId="77777777" w:rsidR="00AD0DEC" w:rsidRDefault="00000000">
            <w:r>
              <w:t>Statistical Significance</w:t>
            </w:r>
          </w:p>
        </w:tc>
        <w:tc>
          <w:tcPr>
            <w:tcW w:w="4320" w:type="dxa"/>
          </w:tcPr>
          <w:p w14:paraId="5C890407" w14:textId="77777777" w:rsidR="00AD0DE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Indicates that results are unlikely due to chance alone.</w:t>
            </w:r>
          </w:p>
        </w:tc>
      </w:tr>
      <w:tr w:rsidR="00AD0DEC" w14:paraId="5C6A9613" w14:textId="77777777" w:rsidTr="00AD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EBC8644" w14:textId="77777777" w:rsidR="00AD0DEC" w:rsidRDefault="00000000">
            <w:r>
              <w:t>Meta‑analysis</w:t>
            </w:r>
          </w:p>
        </w:tc>
        <w:tc>
          <w:tcPr>
            <w:tcW w:w="4320" w:type="dxa"/>
          </w:tcPr>
          <w:p w14:paraId="3177CFC5" w14:textId="77777777" w:rsidR="00AD0D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Combines results from multiple studies to increase power.</w:t>
            </w:r>
          </w:p>
        </w:tc>
      </w:tr>
      <w:tr w:rsidR="00AD0DEC" w14:paraId="13F6B192" w14:textId="77777777" w:rsidTr="00A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000C4B1F" w14:textId="77777777" w:rsidR="00AD0DEC" w:rsidRDefault="00000000">
            <w:r>
              <w:t>Systematic Review</w:t>
            </w:r>
          </w:p>
        </w:tc>
        <w:tc>
          <w:tcPr>
            <w:tcW w:w="4320" w:type="dxa"/>
          </w:tcPr>
          <w:p w14:paraId="72AA8D2B" w14:textId="77777777" w:rsidR="00AD0DE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Comprehensively collects and synthesises all evidence on a topic.</w:t>
            </w:r>
          </w:p>
        </w:tc>
      </w:tr>
      <w:tr w:rsidR="00AD0DEC" w14:paraId="1C864E1D" w14:textId="77777777" w:rsidTr="00AD0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A06F465" w14:textId="77777777" w:rsidR="00AD0DEC" w:rsidRDefault="00000000">
            <w:r>
              <w:t>Anecdotal Evidence</w:t>
            </w:r>
          </w:p>
        </w:tc>
        <w:tc>
          <w:tcPr>
            <w:tcW w:w="4320" w:type="dxa"/>
          </w:tcPr>
          <w:p w14:paraId="77DAB608" w14:textId="77777777" w:rsidR="00AD0DEC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Based on personal accounts rather than systematic study.</w:t>
            </w:r>
          </w:p>
        </w:tc>
      </w:tr>
    </w:tbl>
    <w:p w14:paraId="676F7617" w14:textId="77777777" w:rsidR="00AD0DEC" w:rsidRDefault="00AD0DEC"/>
    <w:p w14:paraId="3A123C1A" w14:textId="77777777" w:rsidR="00AD0DEC" w:rsidRDefault="00000000">
      <w:r>
        <w:rPr>
          <w:b/>
        </w:rPr>
        <w:t>Teacher Notes / Marking Guide (optional)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AD0DEC" w14:paraId="40497400" w14:textId="77777777" w:rsidTr="00B57F46">
        <w:trPr>
          <w:trHeight w:val="4715"/>
        </w:trPr>
        <w:tc>
          <w:tcPr>
            <w:tcW w:w="864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9892ED" w14:textId="77777777" w:rsidR="00AD0DEC" w:rsidRDefault="00AD0DEC"/>
        </w:tc>
      </w:tr>
    </w:tbl>
    <w:p w14:paraId="63E484B6" w14:textId="11B3D9D3" w:rsidR="00AD0DEC" w:rsidRDefault="00AD0DEC"/>
    <w:sectPr w:rsidR="00AD0D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175262">
    <w:abstractNumId w:val="8"/>
  </w:num>
  <w:num w:numId="2" w16cid:durableId="1920288257">
    <w:abstractNumId w:val="6"/>
  </w:num>
  <w:num w:numId="3" w16cid:durableId="1283340517">
    <w:abstractNumId w:val="5"/>
  </w:num>
  <w:num w:numId="4" w16cid:durableId="504171338">
    <w:abstractNumId w:val="4"/>
  </w:num>
  <w:num w:numId="5" w16cid:durableId="1886526453">
    <w:abstractNumId w:val="7"/>
  </w:num>
  <w:num w:numId="6" w16cid:durableId="1935506167">
    <w:abstractNumId w:val="3"/>
  </w:num>
  <w:num w:numId="7" w16cid:durableId="1597711460">
    <w:abstractNumId w:val="2"/>
  </w:num>
  <w:num w:numId="8" w16cid:durableId="1076827715">
    <w:abstractNumId w:val="1"/>
  </w:num>
  <w:num w:numId="9" w16cid:durableId="12118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D0DEC"/>
    <w:rsid w:val="00B47730"/>
    <w:rsid w:val="00B57F46"/>
    <w:rsid w:val="00CB0664"/>
    <w:rsid w:val="00ED37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2B643"/>
  <w14:defaultImageDpi w14:val="300"/>
  <w15:docId w15:val="{BC97FA36-A452-45E3-A81A-4F534925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BETTS, Justin (jgbet0)</cp:lastModifiedBy>
  <cp:revision>2</cp:revision>
  <dcterms:created xsi:type="dcterms:W3CDTF">2013-12-23T23:15:00Z</dcterms:created>
  <dcterms:modified xsi:type="dcterms:W3CDTF">2025-10-10T02:24:00Z</dcterms:modified>
  <cp:category/>
</cp:coreProperties>
</file>