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1E13" w14:textId="77777777" w:rsidR="00D309FE" w:rsidRDefault="00000000" w:rsidP="00B50275">
      <w:pPr>
        <w:pStyle w:val="Title"/>
      </w:pPr>
      <w:r>
        <w:t>Empathy, Values &amp; Impact (K - Kudos)</w:t>
      </w:r>
    </w:p>
    <w:p w14:paraId="6FC4A2EE" w14:textId="77777777" w:rsidR="00D309FE" w:rsidRDefault="00000000">
      <w:pPr>
        <w:jc w:val="center"/>
      </w:pPr>
      <w:r>
        <w:rPr>
          <w:i/>
        </w:rPr>
        <w:t>A combined reflection on the human side of your AI-assisted work.</w:t>
      </w:r>
    </w:p>
    <w:p w14:paraId="65AB711B" w14:textId="77777777" w:rsidR="00D309FE" w:rsidRDefault="00D309FE"/>
    <w:p w14:paraId="7D1F0155" w14:textId="77777777" w:rsidR="00D309FE" w:rsidRDefault="00000000">
      <w:r>
        <w:rPr>
          <w:b/>
        </w:rPr>
        <w:t>🤔 Empathy &amp; Impact Prompts</w:t>
      </w:r>
    </w:p>
    <w:p w14:paraId="298302A1" w14:textId="77777777" w:rsidR="00D309FE" w:rsidRDefault="00000000">
      <w:r>
        <w:rPr>
          <w:b/>
        </w:rPr>
        <w:t>Could this output harm or misrepresent anyone?</w:t>
      </w:r>
    </w:p>
    <w:p w14:paraId="2208B1EF" w14:textId="77777777" w:rsidR="00D309FE" w:rsidRDefault="00000000">
      <w:r>
        <w:t>Consider potential negative impacts, stereotypes, or misrepresentations...</w:t>
      </w:r>
    </w:p>
    <w:p w14:paraId="429ED053" w14:textId="08AE77C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61AAEA53" w14:textId="2835A772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74EC5AC0" w14:textId="2D6582F4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2A626778" w14:textId="2A5D8982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C2839D7" w14:textId="77777777" w:rsidR="00D309FE" w:rsidRDefault="00000000">
      <w:r>
        <w:t>Think about direct and indirect effects on different communities.</w:t>
      </w:r>
    </w:p>
    <w:p w14:paraId="4E3FBF60" w14:textId="77777777" w:rsidR="00D309FE" w:rsidRDefault="00D309FE"/>
    <w:p w14:paraId="7E9DB0A5" w14:textId="77777777" w:rsidR="00D309FE" w:rsidRDefault="00000000">
      <w:r>
        <w:rPr>
          <w:b/>
        </w:rPr>
        <w:t>Does it respect privacy, diversity, and fairness?</w:t>
      </w:r>
    </w:p>
    <w:p w14:paraId="028EA3EE" w14:textId="77777777" w:rsidR="00D309FE" w:rsidRDefault="00000000">
      <w:r>
        <w:t>Evaluate protection of privacy, inclusion of diverse perspectives, and fair treatment...</w:t>
      </w:r>
    </w:p>
    <w:p w14:paraId="353389D9" w14:textId="617102E9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53C2001" w14:textId="478997CF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3EA48C7F" w14:textId="0491C103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9AEBE93" w14:textId="66A6374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FD1F075" w14:textId="77777777" w:rsidR="00D309FE" w:rsidRDefault="00000000">
      <w:r>
        <w:t>Consider data protection, representation, and equitable treatment.</w:t>
      </w:r>
    </w:p>
    <w:p w14:paraId="4402974A" w14:textId="77777777" w:rsidR="00D309FE" w:rsidRDefault="00D309FE"/>
    <w:p w14:paraId="3272C31B" w14:textId="77777777" w:rsidR="00D309FE" w:rsidRDefault="00000000">
      <w:r>
        <w:rPr>
          <w:b/>
        </w:rPr>
        <w:t>How might different audiences react?</w:t>
      </w:r>
    </w:p>
    <w:p w14:paraId="77B3B8C0" w14:textId="77777777" w:rsidR="00D309FE" w:rsidRDefault="00000000">
      <w:r>
        <w:t>Think about various stakeholders: users, communities, experts, critics...</w:t>
      </w:r>
    </w:p>
    <w:p w14:paraId="44C384B4" w14:textId="11A3788F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BC6B70C" w14:textId="4754D0A7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3169100B" w14:textId="1BD5742E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269930D1" w14:textId="66D6D68F" w:rsidR="00D309FE" w:rsidRDefault="00000000">
      <w:r>
        <w:lastRenderedPageBreak/>
        <w:t>__________________________________________________________________________________________</w:t>
      </w:r>
      <w:r w:rsidR="00B50275">
        <w:t>________________</w:t>
      </w:r>
    </w:p>
    <w:p w14:paraId="5DF28BF4" w14:textId="77777777" w:rsidR="00D309FE" w:rsidRDefault="00000000">
      <w:r>
        <w:t>Consider age groups, cultural backgrounds, and affected communities.</w:t>
      </w:r>
    </w:p>
    <w:p w14:paraId="3CEFFB2A" w14:textId="77777777" w:rsidR="00D309FE" w:rsidRDefault="00D309FE"/>
    <w:p w14:paraId="5D8346D5" w14:textId="77777777" w:rsidR="00D309FE" w:rsidRDefault="00000000">
      <w:r>
        <w:rPr>
          <w:b/>
        </w:rPr>
        <w:t>🌱 Values &amp; Learning Prompts</w:t>
      </w:r>
    </w:p>
    <w:p w14:paraId="10414BA6" w14:textId="77777777" w:rsidR="00D309FE" w:rsidRDefault="00000000">
      <w:r>
        <w:rPr>
          <w:b/>
        </w:rPr>
        <w:t>How has AI shaped my ideas or confidence?</w:t>
      </w:r>
    </w:p>
    <w:p w14:paraId="33FFD2DB" w14:textId="77777777" w:rsidR="00D309FE" w:rsidRDefault="00000000">
      <w:r>
        <w:t>Did AI validate your thinking or introduce new ideas? Do you feel more or less confident?</w:t>
      </w:r>
    </w:p>
    <w:p w14:paraId="7848F432" w14:textId="5AF2219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21CD1DCC" w14:textId="15FF5814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54FCE9DC" w14:textId="7FE2AFE8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05A47318" w14:textId="368363C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0E00EDA" w14:textId="77777777" w:rsidR="00D309FE" w:rsidRDefault="00D309FE"/>
    <w:p w14:paraId="7EA67E55" w14:textId="77777777" w:rsidR="00D309FE" w:rsidRDefault="00D309FE"/>
    <w:p w14:paraId="54498B79" w14:textId="77777777" w:rsidR="00D309FE" w:rsidRDefault="00000000">
      <w:r>
        <w:rPr>
          <w:b/>
        </w:rPr>
        <w:t>Did it challenge or affirm my values?</w:t>
      </w:r>
    </w:p>
    <w:p w14:paraId="24787FE5" w14:textId="77777777" w:rsidR="00D309FE" w:rsidRDefault="00000000">
      <w:r>
        <w:t>Were there moments of value alignment or conflict? Did AI make you reconsider your stance?</w:t>
      </w:r>
    </w:p>
    <w:p w14:paraId="3DCF2CFD" w14:textId="5A003C71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FFDB39C" w14:textId="712D7F2C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52E04F5F" w14:textId="79749C2A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0251D857" w14:textId="0997E7BB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8E53981" w14:textId="77777777" w:rsidR="00D309FE" w:rsidRDefault="00D309FE"/>
    <w:p w14:paraId="2CDBD0AD" w14:textId="77777777" w:rsidR="00D309FE" w:rsidRDefault="00D309FE"/>
    <w:p w14:paraId="07E139EB" w14:textId="77777777" w:rsidR="00D309FE" w:rsidRDefault="00000000">
      <w:r>
        <w:rPr>
          <w:b/>
        </w:rPr>
        <w:t>What will I do differently next time?</w:t>
      </w:r>
    </w:p>
    <w:p w14:paraId="6677A145" w14:textId="77777777" w:rsidR="00D309FE" w:rsidRDefault="00000000">
      <w:r>
        <w:t>How will you frame questions differently? What follow-up questions should you ask?</w:t>
      </w:r>
    </w:p>
    <w:p w14:paraId="1672B70D" w14:textId="23A196C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9E51F2D" w14:textId="0921F95B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75E9D6B0" w14:textId="7767E036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26DE19DF" w14:textId="671174BF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31934446" w14:textId="77777777" w:rsidR="00D309FE" w:rsidRDefault="00D309FE"/>
    <w:p w14:paraId="79AEF71C" w14:textId="77777777" w:rsidR="00D309FE" w:rsidRDefault="00D309FE"/>
    <w:p w14:paraId="484AEA87" w14:textId="77777777" w:rsidR="00D309FE" w:rsidRDefault="00000000">
      <w:r>
        <w:rPr>
          <w:b/>
        </w:rPr>
        <w:t>⚖️ Risk Assessment</w:t>
      </w:r>
    </w:p>
    <w:p w14:paraId="7D141288" w14:textId="77777777" w:rsidR="00D309FE" w:rsidRDefault="00000000">
      <w:r>
        <w:rPr>
          <w:b/>
        </w:rPr>
        <w:t>Overall Risk Level</w:t>
      </w:r>
    </w:p>
    <w:p w14:paraId="0617F547" w14:textId="77777777" w:rsidR="00D309FE" w:rsidRDefault="00000000">
      <w:r>
        <w:t>Consider the potential for harm or negative consequences from using this AI output. A high-risk situation might involve giving medical advice, making financial decisions, or creating content about sensitive topics. A low-risk situation might be brainstorming creative ideas or summarizing non-critical information.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09FE" w14:paraId="7233F3A8" w14:textId="77777777">
        <w:trPr>
          <w:jc w:val="center"/>
        </w:trPr>
        <w:tc>
          <w:tcPr>
            <w:tcW w:w="2880" w:type="dxa"/>
          </w:tcPr>
          <w:p w14:paraId="602960A9" w14:textId="77777777" w:rsidR="00D309FE" w:rsidRDefault="00000000">
            <w:r>
              <w:t>Low Risk</w:t>
            </w:r>
          </w:p>
        </w:tc>
        <w:tc>
          <w:tcPr>
            <w:tcW w:w="2880" w:type="dxa"/>
          </w:tcPr>
          <w:p w14:paraId="2E6E1241" w14:textId="77777777" w:rsidR="00D309FE" w:rsidRDefault="00000000">
            <w:r>
              <w:t>Medium Risk</w:t>
            </w:r>
          </w:p>
        </w:tc>
        <w:tc>
          <w:tcPr>
            <w:tcW w:w="2880" w:type="dxa"/>
          </w:tcPr>
          <w:p w14:paraId="4FBF1FCE" w14:textId="77777777" w:rsidR="00D309FE" w:rsidRDefault="00000000">
            <w:r>
              <w:t>High Risk</w:t>
            </w:r>
          </w:p>
        </w:tc>
      </w:tr>
    </w:tbl>
    <w:p w14:paraId="7F648FDF" w14:textId="77777777" w:rsidR="00B50275" w:rsidRDefault="00B50275"/>
    <w:p w14:paraId="4E175B5B" w14:textId="561BB110" w:rsidR="00D309FE" w:rsidRDefault="00000000">
      <w:r>
        <w:t>Your Risk Rating: ____________________________</w:t>
      </w:r>
    </w:p>
    <w:p w14:paraId="71189E7A" w14:textId="77777777" w:rsidR="00D309FE" w:rsidRDefault="00000000">
      <w:r>
        <w:rPr>
          <w:b/>
        </w:rPr>
        <w:t>Risk Assessment Notes</w:t>
      </w:r>
    </w:p>
    <w:p w14:paraId="5884A827" w14:textId="77777777" w:rsidR="00D309FE" w:rsidRDefault="00000000">
      <w:r>
        <w:t>Explain your risk assessment. What factors influenced your rating? What mitigation strategies could help...</w:t>
      </w:r>
    </w:p>
    <w:p w14:paraId="7433C77E" w14:textId="23B8AA6A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01791920" w14:textId="7E6E74FA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1DC586EA" w14:textId="6E8A9E2B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3DD591E1" w14:textId="56E2C17E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54A4608" w14:textId="5425F1F0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4D6D889B" w14:textId="4EBF64FF" w:rsidR="00D309FE" w:rsidRDefault="00000000">
      <w:r>
        <w:t>__________________________________________________________________________________________</w:t>
      </w:r>
      <w:r w:rsidR="00B50275">
        <w:t>________________</w:t>
      </w:r>
    </w:p>
    <w:p w14:paraId="74CC759C" w14:textId="510B105E" w:rsidR="00D309FE" w:rsidRDefault="00000000" w:rsidP="00B50275">
      <w:r>
        <w:t>Document your reasoning and any steps to reduce potential risks.</w:t>
      </w:r>
    </w:p>
    <w:sectPr w:rsidR="00D309FE" w:rsidSect="00B5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748359">
    <w:abstractNumId w:val="8"/>
  </w:num>
  <w:num w:numId="2" w16cid:durableId="875774331">
    <w:abstractNumId w:val="6"/>
  </w:num>
  <w:num w:numId="3" w16cid:durableId="873033037">
    <w:abstractNumId w:val="5"/>
  </w:num>
  <w:num w:numId="4" w16cid:durableId="1220946015">
    <w:abstractNumId w:val="4"/>
  </w:num>
  <w:num w:numId="5" w16cid:durableId="1085489980">
    <w:abstractNumId w:val="7"/>
  </w:num>
  <w:num w:numId="6" w16cid:durableId="1199583961">
    <w:abstractNumId w:val="3"/>
  </w:num>
  <w:num w:numId="7" w16cid:durableId="1042099810">
    <w:abstractNumId w:val="2"/>
  </w:num>
  <w:num w:numId="8" w16cid:durableId="565074307">
    <w:abstractNumId w:val="1"/>
  </w:num>
  <w:num w:numId="9" w16cid:durableId="17395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D97"/>
    <w:rsid w:val="0029639D"/>
    <w:rsid w:val="00326F90"/>
    <w:rsid w:val="005151DA"/>
    <w:rsid w:val="00AA1D8D"/>
    <w:rsid w:val="00B47730"/>
    <w:rsid w:val="00B50275"/>
    <w:rsid w:val="00CB0664"/>
    <w:rsid w:val="00D309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81BC6"/>
  <w14:defaultImageDpi w14:val="300"/>
  <w15:docId w15:val="{2EA732E0-EDE4-47B1-8605-519D8AE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2</cp:revision>
  <dcterms:created xsi:type="dcterms:W3CDTF">2025-10-11T08:23:00Z</dcterms:created>
  <dcterms:modified xsi:type="dcterms:W3CDTF">2025-10-11T08:23:00Z</dcterms:modified>
  <cp:category/>
</cp:coreProperties>
</file>