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E88C" w14:textId="4DB6275B" w:rsidR="005434DC" w:rsidRDefault="00000000" w:rsidP="00F731B4">
      <w:pPr>
        <w:pStyle w:val="Title"/>
        <w:rPr>
          <w:rFonts w:hint="eastAsia"/>
        </w:rPr>
      </w:pPr>
      <w:r>
        <w:rPr>
          <w:rFonts w:ascii="Segoe UI Emoji" w:hAnsi="Segoe UI Emoji" w:cs="Segoe UI Emoji"/>
        </w:rPr>
        <w:t>📝</w:t>
      </w:r>
      <w:r>
        <w:t xml:space="preserve"> Follow-Up Prompt</w:t>
      </w:r>
      <w:r w:rsidR="00F731B4">
        <w:t>s (A – Apply)</w:t>
      </w:r>
    </w:p>
    <w:p w14:paraId="364904F3" w14:textId="22525D37" w:rsidR="005434DC" w:rsidRDefault="00000000">
      <w:pPr>
        <w:jc w:val="center"/>
        <w:rPr>
          <w:rFonts w:hint="eastAsia"/>
        </w:rPr>
      </w:pPr>
      <w:r>
        <w:rPr>
          <w:sz w:val="20"/>
        </w:rPr>
        <w:t>Transform AI responses into precise follow-up questions</w:t>
      </w:r>
    </w:p>
    <w:p w14:paraId="2A4FB0B3" w14:textId="77777777" w:rsidR="005434DC" w:rsidRDefault="005434DC">
      <w:pPr>
        <w:rPr>
          <w:rFonts w:hint="eastAsia"/>
        </w:rPr>
      </w:pPr>
    </w:p>
    <w:p w14:paraId="4E3A955F" w14:textId="77777777" w:rsidR="005434DC" w:rsidRDefault="00000000">
      <w:pPr>
        <w:rPr>
          <w:rFonts w:hint="eastAsia"/>
        </w:rPr>
      </w:pPr>
      <w:r>
        <w:rPr>
          <w:b/>
        </w:rPr>
        <w:t>1️⃣ Input AI Response</w:t>
      </w:r>
    </w:p>
    <w:p w14:paraId="38814F41" w14:textId="77777777" w:rsidR="005434DC" w:rsidRDefault="00000000">
      <w:pPr>
        <w:rPr>
          <w:rFonts w:hint="eastAsia"/>
        </w:rPr>
      </w:pPr>
      <w:r>
        <w:t>Paste the AI’s response you want to follow up on:</w:t>
      </w:r>
    </w:p>
    <w:p w14:paraId="53CA401C" w14:textId="77777777" w:rsidR="005434DC" w:rsidRDefault="005434DC">
      <w:pPr>
        <w:rPr>
          <w:rFonts w:hint="eastAsia"/>
        </w:rPr>
      </w:pPr>
    </w:p>
    <w:p w14:paraId="110A67AA" w14:textId="77777777" w:rsidR="005434DC" w:rsidRDefault="005434DC">
      <w:pPr>
        <w:rPr>
          <w:rFonts w:hint="eastAsia"/>
        </w:rPr>
      </w:pPr>
    </w:p>
    <w:p w14:paraId="5737910A" w14:textId="77777777" w:rsidR="005434DC" w:rsidRDefault="005434DC">
      <w:pPr>
        <w:rPr>
          <w:rFonts w:hint="eastAsia"/>
        </w:rPr>
      </w:pPr>
    </w:p>
    <w:p w14:paraId="09C413E3" w14:textId="77777777" w:rsidR="005434DC" w:rsidRDefault="005434DC">
      <w:pPr>
        <w:rPr>
          <w:rFonts w:hint="eastAsia"/>
        </w:rPr>
      </w:pPr>
    </w:p>
    <w:p w14:paraId="423BAA7B" w14:textId="77777777" w:rsidR="005434DC" w:rsidRDefault="005434DC">
      <w:pPr>
        <w:rPr>
          <w:rFonts w:hint="eastAsia"/>
        </w:rPr>
      </w:pPr>
    </w:p>
    <w:p w14:paraId="0608014F" w14:textId="77777777" w:rsidR="005434DC" w:rsidRDefault="005434DC">
      <w:pPr>
        <w:rPr>
          <w:rFonts w:hint="eastAsia"/>
        </w:rPr>
      </w:pPr>
    </w:p>
    <w:p w14:paraId="7C26F841" w14:textId="77777777" w:rsidR="005434DC" w:rsidRDefault="005434DC">
      <w:pPr>
        <w:rPr>
          <w:rFonts w:hint="eastAsia"/>
        </w:rPr>
      </w:pPr>
    </w:p>
    <w:p w14:paraId="7E0EDD88" w14:textId="77777777" w:rsidR="005434DC" w:rsidRDefault="005434DC">
      <w:pPr>
        <w:rPr>
          <w:rFonts w:hint="eastAsia"/>
        </w:rPr>
      </w:pPr>
    </w:p>
    <w:p w14:paraId="1B55976E" w14:textId="77777777" w:rsidR="005434DC" w:rsidRDefault="005434DC">
      <w:pPr>
        <w:rPr>
          <w:rFonts w:hint="eastAsia"/>
        </w:rPr>
      </w:pPr>
    </w:p>
    <w:p w14:paraId="3D9F1587" w14:textId="77777777" w:rsidR="005434DC" w:rsidRDefault="00000000">
      <w:pPr>
        <w:rPr>
          <w:rFonts w:hint="eastAsia"/>
        </w:rPr>
      </w:pPr>
      <w:r>
        <w:rPr>
          <w:b/>
        </w:rPr>
        <w:t>2️⃣ What You Need Clarity On</w:t>
      </w:r>
    </w:p>
    <w:p w14:paraId="1B09A939" w14:textId="77777777" w:rsidR="005434DC" w:rsidRDefault="00000000">
      <w:pPr>
        <w:rPr>
          <w:rFonts w:hint="eastAsia"/>
        </w:rPr>
      </w:pPr>
      <w:r>
        <w:t>Describe what specific aspects you still need clarity on:</w:t>
      </w:r>
    </w:p>
    <w:p w14:paraId="5CADA6A1" w14:textId="77777777" w:rsidR="005434DC" w:rsidRDefault="005434DC">
      <w:pPr>
        <w:rPr>
          <w:rFonts w:hint="eastAsia"/>
        </w:rPr>
      </w:pPr>
    </w:p>
    <w:p w14:paraId="0CDE4DCD" w14:textId="77777777" w:rsidR="005434DC" w:rsidRDefault="005434DC">
      <w:pPr>
        <w:rPr>
          <w:rFonts w:hint="eastAsia"/>
        </w:rPr>
      </w:pPr>
    </w:p>
    <w:p w14:paraId="475B66BF" w14:textId="77777777" w:rsidR="005434DC" w:rsidRDefault="005434DC">
      <w:pPr>
        <w:rPr>
          <w:rFonts w:hint="eastAsia"/>
        </w:rPr>
      </w:pPr>
    </w:p>
    <w:p w14:paraId="18818CD9" w14:textId="77777777" w:rsidR="005434DC" w:rsidRDefault="005434DC">
      <w:pPr>
        <w:rPr>
          <w:rFonts w:hint="eastAsia"/>
        </w:rPr>
      </w:pPr>
    </w:p>
    <w:p w14:paraId="3D05240B" w14:textId="77777777" w:rsidR="005434DC" w:rsidRDefault="005434DC">
      <w:pPr>
        <w:rPr>
          <w:rFonts w:hint="eastAsia"/>
        </w:rPr>
      </w:pPr>
    </w:p>
    <w:p w14:paraId="09449137" w14:textId="77777777" w:rsidR="005434DC" w:rsidRDefault="005434DC">
      <w:pPr>
        <w:rPr>
          <w:rFonts w:hint="eastAsia"/>
        </w:rPr>
      </w:pPr>
    </w:p>
    <w:p w14:paraId="2683AEF1" w14:textId="77777777" w:rsidR="005434DC" w:rsidRDefault="005434DC">
      <w:pPr>
        <w:rPr>
          <w:rFonts w:hint="eastAsia"/>
        </w:rPr>
      </w:pPr>
    </w:p>
    <w:p w14:paraId="24DB23BA" w14:textId="77777777" w:rsidR="005434DC" w:rsidRDefault="00000000">
      <w:pPr>
        <w:rPr>
          <w:rFonts w:hint="eastAsia"/>
        </w:rPr>
      </w:pPr>
      <w:r>
        <w:rPr>
          <w:b/>
        </w:rPr>
        <w:lastRenderedPageBreak/>
        <w:t>3️⃣ Choose Follow-Up Templates</w:t>
      </w:r>
    </w:p>
    <w:p w14:paraId="05F657B0" w14:textId="77777777" w:rsidR="005434DC" w:rsidRDefault="00000000">
      <w:pPr>
        <w:rPr>
          <w:rFonts w:hint="eastAsia"/>
        </w:rPr>
      </w:pPr>
      <w:r>
        <w:t>Review the examples below. Then write your own follow-up question using the same pattern.</w:t>
      </w:r>
    </w:p>
    <w:p w14:paraId="568EA87E" w14:textId="77777777" w:rsidR="005434DC" w:rsidRDefault="005434DC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5434DC" w14:paraId="4DFB12BD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EEF2FF"/>
          </w:tcPr>
          <w:p w14:paraId="39E2D466" w14:textId="77777777" w:rsidR="005434DC" w:rsidRDefault="00000000">
            <w:pPr>
              <w:rPr>
                <w:rFonts w:hint="eastAsia"/>
              </w:rPr>
            </w:pPr>
            <w:r>
              <w:rPr>
                <w:b/>
              </w:rPr>
              <w:t>🔍 Clarify Terms</w:t>
            </w:r>
          </w:p>
        </w:tc>
      </w:tr>
      <w:tr w:rsidR="005434DC" w14:paraId="199AE317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</w:tcPr>
          <w:p w14:paraId="340AB3A7" w14:textId="77777777" w:rsidR="005434DC" w:rsidRDefault="00000000">
            <w:pPr>
              <w:rPr>
                <w:rFonts w:hint="eastAsia"/>
              </w:rPr>
            </w:pPr>
            <w:r>
              <w:t>Ask for definitions and explanations of specific concepts or terminology.</w:t>
            </w:r>
          </w:p>
        </w:tc>
      </w:tr>
      <w:tr w:rsidR="005434DC" w14:paraId="009254E2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</w:tcPr>
          <w:p w14:paraId="66069F87" w14:textId="1426DA10" w:rsidR="005434DC" w:rsidRDefault="00000000" w:rsidP="00F858DC">
            <w:pPr>
              <w:rPr>
                <w:rFonts w:hint="eastAsia"/>
              </w:rPr>
            </w:pPr>
            <w:r>
              <w:t>Example</w:t>
            </w:r>
            <w:r w:rsidR="00F858DC">
              <w:t>s</w:t>
            </w:r>
            <w:r>
              <w:t xml:space="preserve">: </w:t>
            </w:r>
            <w:r w:rsidR="00F858DC">
              <w:br/>
            </w:r>
            <w:r w:rsidR="00F858DC">
              <w:t>“Can you explain how each of these key terms is connected, and where their meanings overlap or differ?”</w:t>
            </w:r>
            <w:r w:rsidR="00F858DC">
              <w:br/>
            </w:r>
            <w:r w:rsidR="00F858DC">
              <w:t>“What would count as an exception to this definition, and why?”</w:t>
            </w:r>
            <w:r w:rsidR="00F858DC">
              <w:br/>
            </w:r>
            <w:r>
              <w:br/>
              <w:t>Write your own version below:</w:t>
            </w:r>
          </w:p>
          <w:p w14:paraId="2722E466" w14:textId="77777777" w:rsidR="005434DC" w:rsidRDefault="005434DC">
            <w:pPr>
              <w:rPr>
                <w:rFonts w:hint="eastAsia"/>
              </w:rPr>
            </w:pPr>
          </w:p>
          <w:p w14:paraId="00A0D52E" w14:textId="77777777" w:rsidR="005434DC" w:rsidRDefault="005434DC">
            <w:pPr>
              <w:rPr>
                <w:rFonts w:hint="eastAsia"/>
              </w:rPr>
            </w:pPr>
          </w:p>
          <w:p w14:paraId="351EFB10" w14:textId="77777777" w:rsidR="005434DC" w:rsidRDefault="005434DC">
            <w:pPr>
              <w:rPr>
                <w:rFonts w:hint="eastAsia"/>
              </w:rPr>
            </w:pPr>
          </w:p>
        </w:tc>
      </w:tr>
    </w:tbl>
    <w:p w14:paraId="08CF0655" w14:textId="77777777" w:rsidR="005434DC" w:rsidRDefault="005434DC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5434DC" w14:paraId="77CDA0D3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EEF2FF"/>
          </w:tcPr>
          <w:p w14:paraId="0932AAC3" w14:textId="77777777" w:rsidR="005434DC" w:rsidRDefault="00000000">
            <w:pPr>
              <w:rPr>
                <w:rFonts w:hint="eastAsia"/>
              </w:rPr>
            </w:pPr>
            <w:r>
              <w:rPr>
                <w:b/>
              </w:rPr>
              <w:t>📊 Justify Claims</w:t>
            </w:r>
          </w:p>
        </w:tc>
      </w:tr>
      <w:tr w:rsidR="005434DC" w14:paraId="59F0C34D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</w:tcPr>
          <w:p w14:paraId="269FC261" w14:textId="77777777" w:rsidR="005434DC" w:rsidRDefault="00000000">
            <w:pPr>
              <w:rPr>
                <w:rFonts w:hint="eastAsia"/>
              </w:rPr>
            </w:pPr>
            <w:r>
              <w:t>Request evidence, reasoning, or sources behind statements made.</w:t>
            </w:r>
          </w:p>
        </w:tc>
      </w:tr>
      <w:tr w:rsidR="005434DC" w14:paraId="11E168C8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</w:tcPr>
          <w:p w14:paraId="0481466E" w14:textId="6E331BEE" w:rsidR="005434DC" w:rsidRDefault="00000000" w:rsidP="00F858DC">
            <w:pPr>
              <w:rPr>
                <w:rFonts w:hint="eastAsia"/>
              </w:rPr>
            </w:pPr>
            <w:r>
              <w:t>Example</w:t>
            </w:r>
            <w:r w:rsidR="00F858DC">
              <w:t>s:</w:t>
            </w:r>
            <w:r w:rsidR="00F858DC">
              <w:br/>
            </w:r>
            <w:r w:rsidR="00F858DC">
              <w:t>“What underlying assumptions support this argument, and are they always true?”</w:t>
            </w:r>
            <w:r w:rsidR="00F858DC">
              <w:br/>
            </w:r>
            <w:r w:rsidR="00F858DC">
              <w:t>“What research or data best supports that claim — and how credible are those sources?”</w:t>
            </w:r>
            <w:r>
              <w:br/>
            </w:r>
            <w:r>
              <w:br/>
              <w:t>Write your own version below:</w:t>
            </w:r>
          </w:p>
          <w:p w14:paraId="6E779B30" w14:textId="77777777" w:rsidR="005434DC" w:rsidRDefault="005434DC">
            <w:pPr>
              <w:rPr>
                <w:rFonts w:hint="eastAsia"/>
              </w:rPr>
            </w:pPr>
          </w:p>
          <w:p w14:paraId="7D89673C" w14:textId="77777777" w:rsidR="005434DC" w:rsidRDefault="005434DC">
            <w:pPr>
              <w:rPr>
                <w:rFonts w:hint="eastAsia"/>
              </w:rPr>
            </w:pPr>
          </w:p>
          <w:p w14:paraId="1B4A7118" w14:textId="77777777" w:rsidR="005434DC" w:rsidRDefault="005434DC">
            <w:pPr>
              <w:rPr>
                <w:rFonts w:hint="eastAsia"/>
              </w:rPr>
            </w:pPr>
          </w:p>
        </w:tc>
      </w:tr>
    </w:tbl>
    <w:p w14:paraId="0F7D89F0" w14:textId="77777777" w:rsidR="005434DC" w:rsidRDefault="005434DC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5434DC" w14:paraId="477A33C1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EEF2FF"/>
          </w:tcPr>
          <w:p w14:paraId="5E218863" w14:textId="77777777" w:rsidR="005434DC" w:rsidRDefault="00000000">
            <w:pPr>
              <w:rPr>
                <w:rFonts w:hint="eastAsia"/>
              </w:rPr>
            </w:pPr>
            <w:r>
              <w:rPr>
                <w:b/>
              </w:rPr>
              <w:lastRenderedPageBreak/>
              <w:t>💡 Add Examples</w:t>
            </w:r>
          </w:p>
        </w:tc>
      </w:tr>
      <w:tr w:rsidR="005434DC" w14:paraId="0D8E9CD6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</w:tcPr>
          <w:p w14:paraId="36203B45" w14:textId="77777777" w:rsidR="005434DC" w:rsidRDefault="00000000">
            <w:pPr>
              <w:rPr>
                <w:rFonts w:hint="eastAsia"/>
              </w:rPr>
            </w:pPr>
            <w:r>
              <w:t>Ask for concrete examples, case studies, or practical applications.</w:t>
            </w:r>
          </w:p>
        </w:tc>
      </w:tr>
      <w:tr w:rsidR="005434DC" w14:paraId="2726877F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</w:tcPr>
          <w:p w14:paraId="33237E42" w14:textId="00B8297D" w:rsidR="005434DC" w:rsidRDefault="00000000" w:rsidP="00F858DC">
            <w:pPr>
              <w:rPr>
                <w:rFonts w:hint="eastAsia"/>
              </w:rPr>
            </w:pPr>
            <w:r>
              <w:t>Example</w:t>
            </w:r>
            <w:r w:rsidR="00F858DC">
              <w:t>s:</w:t>
            </w:r>
            <w:r w:rsidR="00F858DC">
              <w:br/>
            </w:r>
            <w:r w:rsidR="00F858DC">
              <w:t>“Can you show how this idea would work in a completely different context or subject area?”</w:t>
            </w:r>
            <w:r w:rsidR="00F858DC">
              <w:br/>
            </w:r>
            <w:r w:rsidR="00F858DC">
              <w:t>“Can you compare two real-world examples that demonstrate opposite outcomes?”</w:t>
            </w:r>
            <w:r>
              <w:br/>
            </w:r>
            <w:r>
              <w:br/>
              <w:t>Write your own version below:</w:t>
            </w:r>
          </w:p>
          <w:p w14:paraId="73AF6C83" w14:textId="77777777" w:rsidR="005434DC" w:rsidRDefault="005434DC">
            <w:pPr>
              <w:rPr>
                <w:rFonts w:hint="eastAsia"/>
              </w:rPr>
            </w:pPr>
          </w:p>
          <w:p w14:paraId="2BE2C2D2" w14:textId="77777777" w:rsidR="005434DC" w:rsidRDefault="005434DC">
            <w:pPr>
              <w:rPr>
                <w:rFonts w:hint="eastAsia"/>
              </w:rPr>
            </w:pPr>
          </w:p>
          <w:p w14:paraId="3558B50D" w14:textId="77777777" w:rsidR="005434DC" w:rsidRDefault="005434DC">
            <w:pPr>
              <w:rPr>
                <w:rFonts w:hint="eastAsia"/>
              </w:rPr>
            </w:pPr>
          </w:p>
        </w:tc>
      </w:tr>
    </w:tbl>
    <w:p w14:paraId="0C28C977" w14:textId="77777777" w:rsidR="005434DC" w:rsidRDefault="005434DC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5434DC" w14:paraId="1B111EFE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EEF2FF"/>
          </w:tcPr>
          <w:p w14:paraId="13C581CC" w14:textId="77777777" w:rsidR="005434DC" w:rsidRDefault="00000000">
            <w:pPr>
              <w:rPr>
                <w:rFonts w:hint="eastAsia"/>
              </w:rPr>
            </w:pPr>
            <w:r>
              <w:rPr>
                <w:b/>
              </w:rPr>
              <w:t>🌐 Broaden Perspectives</w:t>
            </w:r>
          </w:p>
        </w:tc>
      </w:tr>
      <w:tr w:rsidR="005434DC" w14:paraId="4B8797E5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</w:tcPr>
          <w:p w14:paraId="7ADEAC5E" w14:textId="77777777" w:rsidR="005434DC" w:rsidRDefault="00000000">
            <w:pPr>
              <w:rPr>
                <w:rFonts w:hint="eastAsia"/>
              </w:rPr>
            </w:pPr>
            <w:r>
              <w:t>Explore alternative viewpoints, counterarguments, or different approaches.</w:t>
            </w:r>
          </w:p>
        </w:tc>
      </w:tr>
      <w:tr w:rsidR="005434DC" w14:paraId="20B4B8EC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</w:tcPr>
          <w:p w14:paraId="2BDB0EE0" w14:textId="482E7F71" w:rsidR="005434DC" w:rsidRDefault="00000000" w:rsidP="00F858DC">
            <w:pPr>
              <w:rPr>
                <w:rFonts w:hint="eastAsia"/>
              </w:rPr>
            </w:pPr>
            <w:r>
              <w:t>Example</w:t>
            </w:r>
            <w:r w:rsidR="00F858DC">
              <w:t>s:</w:t>
            </w:r>
            <w:r w:rsidR="00F858DC">
              <w:br/>
            </w:r>
            <w:r w:rsidR="00F858DC">
              <w:t>“How might someone with a completely different worldview challenge your position?”</w:t>
            </w:r>
            <w:r w:rsidR="00F858DC">
              <w:br/>
            </w:r>
            <w:r w:rsidR="00F858DC">
              <w:t>“If this were viewed through a cultural, historical, or ethical lens, how might the interpretation change?”</w:t>
            </w:r>
            <w:r>
              <w:br/>
            </w:r>
            <w:r>
              <w:br/>
              <w:t>Write your own version below:</w:t>
            </w:r>
          </w:p>
          <w:p w14:paraId="0DD66352" w14:textId="77777777" w:rsidR="005434DC" w:rsidRDefault="005434DC">
            <w:pPr>
              <w:rPr>
                <w:rFonts w:hint="eastAsia"/>
              </w:rPr>
            </w:pPr>
          </w:p>
          <w:p w14:paraId="74AD0040" w14:textId="77777777" w:rsidR="005434DC" w:rsidRDefault="005434DC">
            <w:pPr>
              <w:rPr>
                <w:rFonts w:hint="eastAsia"/>
              </w:rPr>
            </w:pPr>
          </w:p>
          <w:p w14:paraId="2BEF91AF" w14:textId="77777777" w:rsidR="005434DC" w:rsidRDefault="005434DC">
            <w:pPr>
              <w:rPr>
                <w:rFonts w:hint="eastAsia"/>
              </w:rPr>
            </w:pPr>
          </w:p>
        </w:tc>
      </w:tr>
    </w:tbl>
    <w:p w14:paraId="5027011D" w14:textId="77777777" w:rsidR="005434DC" w:rsidRDefault="005434DC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5434DC" w14:paraId="75967964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EEF2FF"/>
          </w:tcPr>
          <w:p w14:paraId="0362850A" w14:textId="77777777" w:rsidR="005434DC" w:rsidRDefault="00000000">
            <w:pPr>
              <w:rPr>
                <w:rFonts w:hint="eastAsia"/>
              </w:rPr>
            </w:pPr>
            <w:r>
              <w:rPr>
                <w:b/>
              </w:rPr>
              <w:t>🇦🇺 Localise to Australia</w:t>
            </w:r>
          </w:p>
        </w:tc>
      </w:tr>
      <w:tr w:rsidR="005434DC" w14:paraId="4C19CC91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</w:tcPr>
          <w:p w14:paraId="28BBEA57" w14:textId="77777777" w:rsidR="005434DC" w:rsidRDefault="00000000">
            <w:pPr>
              <w:rPr>
                <w:rFonts w:hint="eastAsia"/>
              </w:rPr>
            </w:pPr>
            <w:r>
              <w:t>Adapt information specifically for the Australian/Brisbane context.</w:t>
            </w:r>
          </w:p>
        </w:tc>
      </w:tr>
      <w:tr w:rsidR="005434DC" w14:paraId="56B2529B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</w:tcPr>
          <w:p w14:paraId="14C9C306" w14:textId="41A82A23" w:rsidR="005434DC" w:rsidRDefault="00000000" w:rsidP="00F858DC">
            <w:pPr>
              <w:rPr>
                <w:rFonts w:hint="eastAsia"/>
              </w:rPr>
            </w:pPr>
            <w:r>
              <w:t>Example</w:t>
            </w:r>
            <w:r w:rsidR="00F858DC">
              <w:t>s:</w:t>
            </w:r>
            <w:r w:rsidR="00F858DC">
              <w:br/>
            </w:r>
            <w:r w:rsidR="00F858DC">
              <w:t xml:space="preserve">“How would this idea need to change to work in an Australian context, considering our </w:t>
            </w:r>
            <w:r w:rsidR="00F858DC">
              <w:lastRenderedPageBreak/>
              <w:t>laws, culture, or environment?”</w:t>
            </w:r>
            <w:r w:rsidR="00F858DC">
              <w:br/>
            </w:r>
            <w:r w:rsidR="00F858DC">
              <w:t>“What local examples or case studies could strengthen or challenge this claim in a Queensland setting?”</w:t>
            </w:r>
            <w:r>
              <w:br/>
            </w:r>
            <w:r>
              <w:br/>
              <w:t>Write your own version below:</w:t>
            </w:r>
          </w:p>
          <w:p w14:paraId="1B4B89AF" w14:textId="77777777" w:rsidR="005434DC" w:rsidRDefault="005434DC">
            <w:pPr>
              <w:rPr>
                <w:rFonts w:hint="eastAsia"/>
              </w:rPr>
            </w:pPr>
          </w:p>
          <w:p w14:paraId="3BEDC382" w14:textId="77777777" w:rsidR="005434DC" w:rsidRDefault="005434DC">
            <w:pPr>
              <w:rPr>
                <w:rFonts w:hint="eastAsia"/>
              </w:rPr>
            </w:pPr>
          </w:p>
          <w:p w14:paraId="2B723043" w14:textId="77777777" w:rsidR="005434DC" w:rsidRDefault="005434DC">
            <w:pPr>
              <w:rPr>
                <w:rFonts w:hint="eastAsia"/>
              </w:rPr>
            </w:pPr>
          </w:p>
        </w:tc>
      </w:tr>
    </w:tbl>
    <w:p w14:paraId="1217DD1A" w14:textId="77777777" w:rsidR="005434DC" w:rsidRDefault="005434DC">
      <w:pPr>
        <w:rPr>
          <w:rFonts w:hint="eastAsia"/>
        </w:rPr>
      </w:pPr>
    </w:p>
    <w:p w14:paraId="3889EB4A" w14:textId="77777777" w:rsidR="005434DC" w:rsidRDefault="00000000">
      <w:pPr>
        <w:rPr>
          <w:rFonts w:hint="eastAsia"/>
        </w:rPr>
      </w:pPr>
      <w:r>
        <w:rPr>
          <w:b/>
        </w:rPr>
        <w:t>4️⃣ Your Follow-Up Prompts</w:t>
      </w:r>
    </w:p>
    <w:p w14:paraId="1E143C3E" w14:textId="77777777" w:rsidR="005434DC" w:rsidRDefault="00000000">
      <w:pPr>
        <w:rPr>
          <w:rFonts w:hint="eastAsia"/>
        </w:rPr>
      </w:pPr>
      <w:r>
        <w:t>Now write the follow-up prompts you’ve created below (one per box):</w:t>
      </w:r>
    </w:p>
    <w:p w14:paraId="0957DF82" w14:textId="77777777" w:rsidR="005434DC" w:rsidRDefault="00000000">
      <w:pPr>
        <w:rPr>
          <w:rFonts w:hint="eastAsia"/>
        </w:rPr>
      </w:pPr>
      <w:r>
        <w:rPr>
          <w:b/>
        </w:rPr>
        <w:t>Prompt 1: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5434DC" w14:paraId="52D4DD7E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0B262E8F" w14:textId="77777777" w:rsidR="005434DC" w:rsidRDefault="005434DC">
            <w:pPr>
              <w:rPr>
                <w:rFonts w:hint="eastAsia"/>
              </w:rPr>
            </w:pPr>
          </w:p>
        </w:tc>
      </w:tr>
      <w:tr w:rsidR="005434DC" w14:paraId="4197AB9A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4B4217CB" w14:textId="77777777" w:rsidR="005434DC" w:rsidRDefault="005434DC">
            <w:pPr>
              <w:rPr>
                <w:rFonts w:hint="eastAsia"/>
              </w:rPr>
            </w:pPr>
          </w:p>
        </w:tc>
      </w:tr>
      <w:tr w:rsidR="005434DC" w14:paraId="57C92E93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729EF926" w14:textId="77777777" w:rsidR="005434DC" w:rsidRDefault="005434DC">
            <w:pPr>
              <w:rPr>
                <w:rFonts w:hint="eastAsia"/>
              </w:rPr>
            </w:pPr>
          </w:p>
        </w:tc>
      </w:tr>
      <w:tr w:rsidR="005434DC" w14:paraId="6AD66E66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5C0C9C56" w14:textId="77777777" w:rsidR="005434DC" w:rsidRDefault="005434DC">
            <w:pPr>
              <w:rPr>
                <w:rFonts w:hint="eastAsia"/>
              </w:rPr>
            </w:pPr>
          </w:p>
        </w:tc>
      </w:tr>
    </w:tbl>
    <w:p w14:paraId="3F56331E" w14:textId="77777777" w:rsidR="005434DC" w:rsidRDefault="005434DC">
      <w:pPr>
        <w:rPr>
          <w:rFonts w:hint="eastAsia"/>
        </w:rPr>
      </w:pPr>
    </w:p>
    <w:p w14:paraId="68F3EDAC" w14:textId="77777777" w:rsidR="005434DC" w:rsidRDefault="00000000">
      <w:pPr>
        <w:rPr>
          <w:rFonts w:hint="eastAsia"/>
        </w:rPr>
      </w:pPr>
      <w:r>
        <w:rPr>
          <w:b/>
        </w:rPr>
        <w:t>Prompt 2: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5434DC" w14:paraId="07A9B0EF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70F1CF46" w14:textId="77777777" w:rsidR="005434DC" w:rsidRDefault="005434DC">
            <w:pPr>
              <w:rPr>
                <w:rFonts w:hint="eastAsia"/>
              </w:rPr>
            </w:pPr>
          </w:p>
        </w:tc>
      </w:tr>
      <w:tr w:rsidR="005434DC" w14:paraId="4D725D81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13F58816" w14:textId="77777777" w:rsidR="005434DC" w:rsidRDefault="005434DC">
            <w:pPr>
              <w:rPr>
                <w:rFonts w:hint="eastAsia"/>
              </w:rPr>
            </w:pPr>
          </w:p>
        </w:tc>
      </w:tr>
      <w:tr w:rsidR="005434DC" w14:paraId="5AFE5EA2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3779E977" w14:textId="77777777" w:rsidR="005434DC" w:rsidRDefault="005434DC">
            <w:pPr>
              <w:rPr>
                <w:rFonts w:hint="eastAsia"/>
              </w:rPr>
            </w:pPr>
          </w:p>
        </w:tc>
      </w:tr>
      <w:tr w:rsidR="005434DC" w14:paraId="5BCC2B97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6B8155F9" w14:textId="77777777" w:rsidR="005434DC" w:rsidRDefault="005434DC">
            <w:pPr>
              <w:rPr>
                <w:rFonts w:hint="eastAsia"/>
              </w:rPr>
            </w:pPr>
          </w:p>
        </w:tc>
      </w:tr>
    </w:tbl>
    <w:p w14:paraId="42B11CB1" w14:textId="77777777" w:rsidR="005434DC" w:rsidRDefault="005434DC">
      <w:pPr>
        <w:rPr>
          <w:rFonts w:hint="eastAsia"/>
        </w:rPr>
      </w:pPr>
    </w:p>
    <w:p w14:paraId="1FA68E2A" w14:textId="77777777" w:rsidR="005434DC" w:rsidRDefault="00000000">
      <w:pPr>
        <w:rPr>
          <w:rFonts w:hint="eastAsia"/>
        </w:rPr>
      </w:pPr>
      <w:r>
        <w:rPr>
          <w:b/>
        </w:rPr>
        <w:t>Prompt 3: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5434DC" w14:paraId="09585431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53A8AF42" w14:textId="77777777" w:rsidR="005434DC" w:rsidRDefault="005434DC">
            <w:pPr>
              <w:rPr>
                <w:rFonts w:hint="eastAsia"/>
              </w:rPr>
            </w:pPr>
          </w:p>
        </w:tc>
      </w:tr>
      <w:tr w:rsidR="005434DC" w14:paraId="2325EB0E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1CA28DC8" w14:textId="77777777" w:rsidR="005434DC" w:rsidRDefault="005434DC">
            <w:pPr>
              <w:rPr>
                <w:rFonts w:hint="eastAsia"/>
              </w:rPr>
            </w:pPr>
          </w:p>
        </w:tc>
      </w:tr>
      <w:tr w:rsidR="005434DC" w14:paraId="0ED83BEF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00B730D0" w14:textId="77777777" w:rsidR="005434DC" w:rsidRDefault="005434DC">
            <w:pPr>
              <w:rPr>
                <w:rFonts w:hint="eastAsia"/>
              </w:rPr>
            </w:pPr>
          </w:p>
        </w:tc>
      </w:tr>
      <w:tr w:rsidR="005434DC" w14:paraId="02578F1D" w14:textId="77777777">
        <w:tc>
          <w:tcPr>
            <w:tcW w:w="8640" w:type="dxa"/>
            <w:tcBorders>
              <w:top w:val="single" w:sz="10" w:space="0" w:color="E5E7EB"/>
              <w:left w:val="single" w:sz="10" w:space="0" w:color="E5E7EB"/>
              <w:bottom w:val="single" w:sz="10" w:space="0" w:color="E5E7EB"/>
              <w:right w:val="single" w:sz="10" w:space="0" w:color="E5E7EB"/>
            </w:tcBorders>
            <w:shd w:val="clear" w:color="auto" w:fill="FFFFFF"/>
          </w:tcPr>
          <w:p w14:paraId="18800549" w14:textId="77777777" w:rsidR="005434DC" w:rsidRDefault="005434DC">
            <w:pPr>
              <w:rPr>
                <w:rFonts w:hint="eastAsia"/>
              </w:rPr>
            </w:pPr>
          </w:p>
        </w:tc>
      </w:tr>
    </w:tbl>
    <w:p w14:paraId="7419EF3C" w14:textId="77777777" w:rsidR="005434DC" w:rsidRDefault="005434DC">
      <w:pPr>
        <w:rPr>
          <w:rFonts w:hint="eastAsia"/>
        </w:rPr>
      </w:pPr>
    </w:p>
    <w:sectPr w:rsidR="005434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865868">
    <w:abstractNumId w:val="8"/>
  </w:num>
  <w:num w:numId="2" w16cid:durableId="1368142024">
    <w:abstractNumId w:val="6"/>
  </w:num>
  <w:num w:numId="3" w16cid:durableId="1126315341">
    <w:abstractNumId w:val="5"/>
  </w:num>
  <w:num w:numId="4" w16cid:durableId="1313370883">
    <w:abstractNumId w:val="4"/>
  </w:num>
  <w:num w:numId="5" w16cid:durableId="967786489">
    <w:abstractNumId w:val="7"/>
  </w:num>
  <w:num w:numId="6" w16cid:durableId="244724138">
    <w:abstractNumId w:val="3"/>
  </w:num>
  <w:num w:numId="7" w16cid:durableId="1819766115">
    <w:abstractNumId w:val="2"/>
  </w:num>
  <w:num w:numId="8" w16cid:durableId="114295830">
    <w:abstractNumId w:val="1"/>
  </w:num>
  <w:num w:numId="9" w16cid:durableId="148631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0C70"/>
    <w:rsid w:val="0029639D"/>
    <w:rsid w:val="00326F90"/>
    <w:rsid w:val="005434DC"/>
    <w:rsid w:val="00891579"/>
    <w:rsid w:val="00AA1D8D"/>
    <w:rsid w:val="00B47730"/>
    <w:rsid w:val="00CB0664"/>
    <w:rsid w:val="00F731B4"/>
    <w:rsid w:val="00F858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1393D"/>
  <w14:defaultImageDpi w14:val="300"/>
  <w15:docId w15:val="{DC47FAE8-238C-4969-B56E-986102D2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2</cp:revision>
  <dcterms:created xsi:type="dcterms:W3CDTF">2025-10-11T02:41:00Z</dcterms:created>
  <dcterms:modified xsi:type="dcterms:W3CDTF">2025-10-11T02:41:00Z</dcterms:modified>
  <cp:category/>
</cp:coreProperties>
</file>