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9FE8" w14:textId="3431FFED" w:rsidR="00741D70" w:rsidRDefault="00090F4E" w:rsidP="00090F4E">
      <w:pPr>
        <w:pStyle w:val="Title"/>
        <w:rPr>
          <w:rFonts w:hint="eastAsia"/>
        </w:rPr>
      </w:pPr>
      <w:r>
        <w:t>Make It Personal (A – Apply)</w:t>
      </w:r>
    </w:p>
    <w:p w14:paraId="43DE580E" w14:textId="04F62D5D" w:rsidR="00741D70" w:rsidRDefault="00000000">
      <w:pPr>
        <w:jc w:val="center"/>
        <w:rPr>
          <w:rFonts w:hint="eastAsia"/>
        </w:rPr>
      </w:pPr>
      <w:r>
        <w:rPr>
          <w:sz w:val="20"/>
        </w:rPr>
        <w:t>Connect AI insights with your own experiences and perspectives</w:t>
      </w:r>
      <w:r w:rsidR="00353219">
        <w:rPr>
          <w:sz w:val="20"/>
        </w:rPr>
        <w:t>.</w:t>
      </w:r>
    </w:p>
    <w:p w14:paraId="43E4E395" w14:textId="77777777" w:rsidR="00741D70" w:rsidRDefault="00741D70">
      <w:pPr>
        <w:rPr>
          <w:rFonts w:hint="eastAsia"/>
        </w:rPr>
      </w:pPr>
    </w:p>
    <w:p w14:paraId="3EFBA472" w14:textId="77777777" w:rsidR="00741D70" w:rsidRDefault="00000000">
      <w:pPr>
        <w:rPr>
          <w:rFonts w:hint="eastAsia"/>
        </w:rPr>
      </w:pPr>
      <w:r>
        <w:rPr>
          <w:b/>
        </w:rPr>
        <w:t>Reflection Prompts – explore one or more lenses: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41D70" w14:paraId="2B4B0307" w14:textId="77777777" w:rsidTr="00874C7F"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  <w:vAlign w:val="center"/>
          </w:tcPr>
          <w:p w14:paraId="56E070AB" w14:textId="77777777" w:rsidR="00741D70" w:rsidRDefault="00000000" w:rsidP="00874C7F">
            <w:pPr>
              <w:spacing w:before="240"/>
              <w:jc w:val="center"/>
              <w:rPr>
                <w:rFonts w:hint="eastAsia"/>
              </w:rPr>
            </w:pPr>
            <w:r>
              <w:rPr>
                <w:b/>
              </w:rPr>
              <w:t>🌱 Life Experiences</w:t>
            </w:r>
          </w:p>
        </w:tc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  <w:vAlign w:val="center"/>
          </w:tcPr>
          <w:p w14:paraId="7B4F465B" w14:textId="77777777" w:rsidR="00741D70" w:rsidRDefault="00000000" w:rsidP="00874C7F">
            <w:pPr>
              <w:spacing w:before="240"/>
              <w:jc w:val="center"/>
              <w:rPr>
                <w:rFonts w:hint="eastAsia"/>
              </w:rPr>
            </w:pPr>
            <w:r>
              <w:rPr>
                <w:b/>
              </w:rPr>
              <w:t>🏘️ Community &amp; Culture</w:t>
            </w:r>
          </w:p>
        </w:tc>
      </w:tr>
      <w:tr w:rsidR="00741D70" w14:paraId="2DFCCD46" w14:textId="77777777" w:rsidTr="00874C7F"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  <w:vAlign w:val="center"/>
          </w:tcPr>
          <w:p w14:paraId="77BFE1A8" w14:textId="77777777" w:rsidR="00741D70" w:rsidRDefault="00000000" w:rsidP="00874C7F">
            <w:pPr>
              <w:spacing w:before="240"/>
              <w:jc w:val="center"/>
              <w:rPr>
                <w:rFonts w:hint="eastAsia"/>
              </w:rPr>
            </w:pPr>
            <w:r>
              <w:rPr>
                <w:b/>
              </w:rPr>
              <w:t>📰 Current Events</w:t>
            </w:r>
          </w:p>
        </w:tc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  <w:vAlign w:val="center"/>
          </w:tcPr>
          <w:p w14:paraId="1740DA20" w14:textId="77777777" w:rsidR="00741D70" w:rsidRDefault="00000000" w:rsidP="00874C7F">
            <w:pPr>
              <w:spacing w:before="240"/>
              <w:jc w:val="center"/>
              <w:rPr>
                <w:rFonts w:hint="eastAsia"/>
              </w:rPr>
            </w:pPr>
            <w:r>
              <w:rPr>
                <w:b/>
              </w:rPr>
              <w:t>📚 Subject Knowledge</w:t>
            </w:r>
          </w:p>
        </w:tc>
      </w:tr>
    </w:tbl>
    <w:p w14:paraId="565BD37D" w14:textId="77777777" w:rsidR="00741D70" w:rsidRDefault="00741D70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41D70" w14:paraId="335EADAB" w14:textId="77777777"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9FAFB"/>
          </w:tcPr>
          <w:p w14:paraId="1BCD532E" w14:textId="77777777" w:rsidR="00741D70" w:rsidRDefault="00000000">
            <w:pPr>
              <w:rPr>
                <w:rFonts w:hint="eastAsia"/>
              </w:rPr>
            </w:pPr>
            <w:r>
              <w:rPr>
                <w:b/>
              </w:rPr>
              <w:t>🤖  AI said…</w:t>
            </w:r>
          </w:p>
        </w:tc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9FAFB"/>
          </w:tcPr>
          <w:p w14:paraId="2EFCCD59" w14:textId="77777777" w:rsidR="00741D70" w:rsidRDefault="00000000">
            <w:pPr>
              <w:rPr>
                <w:rFonts w:hint="eastAsia"/>
              </w:rPr>
            </w:pPr>
            <w:r>
              <w:rPr>
                <w:b/>
              </w:rPr>
              <w:t>💭  My perspective…</w:t>
            </w:r>
          </w:p>
        </w:tc>
      </w:tr>
      <w:tr w:rsidR="00741D70" w14:paraId="02F17DAB" w14:textId="77777777"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</w:tcPr>
          <w:p w14:paraId="523946E5" w14:textId="77777777" w:rsidR="00741D70" w:rsidRDefault="00000000">
            <w:pPr>
              <w:rPr>
                <w:rFonts w:hint="eastAsia"/>
              </w:rPr>
            </w:pPr>
            <w:r>
              <w:rPr>
                <w:i/>
              </w:rPr>
              <w:t>Paste AI insights here. Break them into bullets for reflection…</w:t>
            </w:r>
          </w:p>
          <w:p w14:paraId="7A61ADDB" w14:textId="77777777" w:rsidR="00741D70" w:rsidRDefault="00741D70">
            <w:pPr>
              <w:rPr>
                <w:rFonts w:hint="eastAsia"/>
              </w:rPr>
            </w:pPr>
          </w:p>
          <w:p w14:paraId="1057B5A1" w14:textId="77777777" w:rsidR="00741D70" w:rsidRDefault="00741D70">
            <w:pPr>
              <w:rPr>
                <w:rFonts w:hint="eastAsia"/>
              </w:rPr>
            </w:pPr>
          </w:p>
          <w:p w14:paraId="0FDF99C3" w14:textId="77777777" w:rsidR="00741D70" w:rsidRDefault="00741D70">
            <w:pPr>
              <w:rPr>
                <w:rFonts w:hint="eastAsia"/>
              </w:rPr>
            </w:pPr>
          </w:p>
          <w:p w14:paraId="101A9121" w14:textId="77777777" w:rsidR="00741D70" w:rsidRDefault="00741D70">
            <w:pPr>
              <w:rPr>
                <w:rFonts w:hint="eastAsia"/>
              </w:rPr>
            </w:pPr>
          </w:p>
          <w:p w14:paraId="663E56CF" w14:textId="77777777" w:rsidR="00741D70" w:rsidRDefault="00741D70">
            <w:pPr>
              <w:rPr>
                <w:rFonts w:hint="eastAsia"/>
              </w:rPr>
            </w:pPr>
          </w:p>
          <w:p w14:paraId="00952968" w14:textId="77777777" w:rsidR="00741D70" w:rsidRDefault="00741D70">
            <w:pPr>
              <w:rPr>
                <w:rFonts w:hint="eastAsia"/>
              </w:rPr>
            </w:pPr>
          </w:p>
          <w:p w14:paraId="756224F7" w14:textId="77777777" w:rsidR="00741D70" w:rsidRDefault="00741D70">
            <w:pPr>
              <w:rPr>
                <w:rFonts w:hint="eastAsia"/>
              </w:rPr>
            </w:pPr>
          </w:p>
          <w:p w14:paraId="5130FBAF" w14:textId="77777777" w:rsidR="00741D70" w:rsidRDefault="00741D70">
            <w:pPr>
              <w:rPr>
                <w:rFonts w:hint="eastAsia"/>
              </w:rPr>
            </w:pPr>
          </w:p>
          <w:p w14:paraId="5F3459CA" w14:textId="77777777" w:rsidR="00741D70" w:rsidRDefault="00741D70">
            <w:pPr>
              <w:rPr>
                <w:rFonts w:hint="eastAsia"/>
              </w:rPr>
            </w:pPr>
          </w:p>
          <w:p w14:paraId="766585D4" w14:textId="77777777" w:rsidR="00741D70" w:rsidRDefault="00741D70">
            <w:pPr>
              <w:rPr>
                <w:rFonts w:hint="eastAsia"/>
              </w:rPr>
            </w:pPr>
          </w:p>
          <w:p w14:paraId="2FCC01FD" w14:textId="77777777" w:rsidR="00741D70" w:rsidRDefault="00741D70">
            <w:pPr>
              <w:rPr>
                <w:rFonts w:hint="eastAsia"/>
              </w:rPr>
            </w:pPr>
          </w:p>
          <w:p w14:paraId="40751702" w14:textId="77777777" w:rsidR="00741D70" w:rsidRDefault="00741D70">
            <w:pPr>
              <w:rPr>
                <w:rFonts w:hint="eastAsia"/>
              </w:rPr>
            </w:pPr>
          </w:p>
        </w:tc>
        <w:tc>
          <w:tcPr>
            <w:tcW w:w="432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</w:tcPr>
          <w:p w14:paraId="6700883B" w14:textId="77777777" w:rsidR="00741D70" w:rsidRDefault="00000000">
            <w:pPr>
              <w:rPr>
                <w:rFonts w:hint="eastAsia"/>
              </w:rPr>
            </w:pPr>
            <w:r>
              <w:rPr>
                <w:i/>
              </w:rPr>
              <w:t>Add local examples, agreements/disagreements, and lived experiences…</w:t>
            </w:r>
          </w:p>
          <w:p w14:paraId="1A773DD7" w14:textId="77777777" w:rsidR="00741D70" w:rsidRDefault="00741D70">
            <w:pPr>
              <w:rPr>
                <w:rFonts w:hint="eastAsia"/>
              </w:rPr>
            </w:pPr>
          </w:p>
          <w:p w14:paraId="6B8C24FD" w14:textId="77777777" w:rsidR="00741D70" w:rsidRDefault="00741D70">
            <w:pPr>
              <w:rPr>
                <w:rFonts w:hint="eastAsia"/>
              </w:rPr>
            </w:pPr>
          </w:p>
          <w:p w14:paraId="7A73ED7A" w14:textId="77777777" w:rsidR="00741D70" w:rsidRDefault="00741D70">
            <w:pPr>
              <w:rPr>
                <w:rFonts w:hint="eastAsia"/>
              </w:rPr>
            </w:pPr>
          </w:p>
          <w:p w14:paraId="4C6A4CFE" w14:textId="77777777" w:rsidR="00741D70" w:rsidRDefault="00741D70">
            <w:pPr>
              <w:rPr>
                <w:rFonts w:hint="eastAsia"/>
              </w:rPr>
            </w:pPr>
          </w:p>
          <w:p w14:paraId="251886DD" w14:textId="77777777" w:rsidR="00741D70" w:rsidRDefault="00741D70">
            <w:pPr>
              <w:rPr>
                <w:rFonts w:hint="eastAsia"/>
              </w:rPr>
            </w:pPr>
          </w:p>
          <w:p w14:paraId="38FA96EA" w14:textId="77777777" w:rsidR="00741D70" w:rsidRDefault="00741D70">
            <w:pPr>
              <w:rPr>
                <w:rFonts w:hint="eastAsia"/>
              </w:rPr>
            </w:pPr>
          </w:p>
          <w:p w14:paraId="007C658E" w14:textId="77777777" w:rsidR="00741D70" w:rsidRDefault="00741D70">
            <w:pPr>
              <w:rPr>
                <w:rFonts w:hint="eastAsia"/>
              </w:rPr>
            </w:pPr>
          </w:p>
          <w:p w14:paraId="3F50A432" w14:textId="77777777" w:rsidR="00741D70" w:rsidRDefault="00741D70">
            <w:pPr>
              <w:rPr>
                <w:rFonts w:hint="eastAsia"/>
              </w:rPr>
            </w:pPr>
          </w:p>
          <w:p w14:paraId="13B7E111" w14:textId="77777777" w:rsidR="00741D70" w:rsidRDefault="00741D70">
            <w:pPr>
              <w:rPr>
                <w:rFonts w:hint="eastAsia"/>
              </w:rPr>
            </w:pPr>
          </w:p>
          <w:p w14:paraId="10421262" w14:textId="77777777" w:rsidR="00741D70" w:rsidRDefault="00741D70">
            <w:pPr>
              <w:rPr>
                <w:rFonts w:hint="eastAsia"/>
              </w:rPr>
            </w:pPr>
          </w:p>
          <w:p w14:paraId="51C7FED6" w14:textId="77777777" w:rsidR="00741D70" w:rsidRDefault="00741D70">
            <w:pPr>
              <w:rPr>
                <w:rFonts w:hint="eastAsia"/>
              </w:rPr>
            </w:pPr>
          </w:p>
          <w:p w14:paraId="00882B4B" w14:textId="77777777" w:rsidR="00741D70" w:rsidRDefault="00741D70">
            <w:pPr>
              <w:rPr>
                <w:rFonts w:hint="eastAsia"/>
              </w:rPr>
            </w:pPr>
          </w:p>
        </w:tc>
      </w:tr>
    </w:tbl>
    <w:p w14:paraId="056EBD0D" w14:textId="77777777" w:rsidR="00741D70" w:rsidRDefault="00741D70">
      <w:pPr>
        <w:rPr>
          <w:rFonts w:hint="eastAsia"/>
        </w:rPr>
      </w:pPr>
    </w:p>
    <w:p w14:paraId="045755FB" w14:textId="77777777" w:rsidR="00741D70" w:rsidRDefault="00000000">
      <w:pPr>
        <w:rPr>
          <w:rFonts w:hint="eastAsia"/>
        </w:rPr>
      </w:pPr>
      <w:r>
        <w:rPr>
          <w:b/>
          <w:sz w:val="24"/>
        </w:rPr>
        <w:t>✨  My Synthesis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741D70" w14:paraId="4259B5B5" w14:textId="77777777">
        <w:tc>
          <w:tcPr>
            <w:tcW w:w="8640" w:type="dxa"/>
            <w:tcBorders>
              <w:top w:val="single" w:sz="8" w:space="0" w:color="E5E7EB"/>
              <w:left w:val="single" w:sz="8" w:space="0" w:color="E5E7EB"/>
              <w:bottom w:val="single" w:sz="8" w:space="0" w:color="E5E7EB"/>
              <w:right w:val="single" w:sz="8" w:space="0" w:color="E5E7EB"/>
            </w:tcBorders>
            <w:shd w:val="clear" w:color="auto" w:fill="FFFFFF"/>
          </w:tcPr>
          <w:p w14:paraId="258A3681" w14:textId="77777777" w:rsidR="00741D70" w:rsidRDefault="00000000">
            <w:pPr>
              <w:rPr>
                <w:rFonts w:hint="eastAsia"/>
              </w:rPr>
            </w:pPr>
            <w:r>
              <w:rPr>
                <w:i/>
              </w:rPr>
              <w:t>Write your own view, combining AI insights with your personal perspective…</w:t>
            </w:r>
          </w:p>
        </w:tc>
      </w:tr>
      <w:tr w:rsidR="00B774CE" w14:paraId="481A9F0F" w14:textId="77777777" w:rsidTr="00090F4E">
        <w:trPr>
          <w:trHeight w:val="5404"/>
        </w:trPr>
        <w:tc>
          <w:tcPr>
            <w:tcW w:w="8640" w:type="dxa"/>
            <w:tcBorders>
              <w:top w:val="single" w:sz="8" w:space="0" w:color="E5E7EB"/>
              <w:left w:val="single" w:sz="8" w:space="0" w:color="E5E7EB"/>
              <w:right w:val="single" w:sz="8" w:space="0" w:color="E5E7EB"/>
            </w:tcBorders>
            <w:shd w:val="clear" w:color="auto" w:fill="FFFFFF"/>
          </w:tcPr>
          <w:p w14:paraId="069CCABE" w14:textId="77777777" w:rsidR="00B774CE" w:rsidRDefault="00B774CE">
            <w:pPr>
              <w:rPr>
                <w:rFonts w:hint="eastAsia"/>
              </w:rPr>
            </w:pPr>
          </w:p>
        </w:tc>
      </w:tr>
    </w:tbl>
    <w:p w14:paraId="472920B2" w14:textId="77777777" w:rsidR="00741D70" w:rsidRDefault="00741D70">
      <w:pPr>
        <w:rPr>
          <w:rFonts w:hint="eastAsia"/>
        </w:rPr>
      </w:pPr>
    </w:p>
    <w:p w14:paraId="0FD838CA" w14:textId="67158D32" w:rsidR="00741D70" w:rsidRDefault="00741D70">
      <w:pPr>
        <w:rPr>
          <w:rFonts w:hint="eastAsia"/>
        </w:rPr>
      </w:pPr>
    </w:p>
    <w:sectPr w:rsidR="00741D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165155">
    <w:abstractNumId w:val="8"/>
  </w:num>
  <w:num w:numId="2" w16cid:durableId="1251238822">
    <w:abstractNumId w:val="6"/>
  </w:num>
  <w:num w:numId="3" w16cid:durableId="143477741">
    <w:abstractNumId w:val="5"/>
  </w:num>
  <w:num w:numId="4" w16cid:durableId="1992833672">
    <w:abstractNumId w:val="4"/>
  </w:num>
  <w:num w:numId="5" w16cid:durableId="1686592263">
    <w:abstractNumId w:val="7"/>
  </w:num>
  <w:num w:numId="6" w16cid:durableId="299312279">
    <w:abstractNumId w:val="3"/>
  </w:num>
  <w:num w:numId="7" w16cid:durableId="1885214150">
    <w:abstractNumId w:val="2"/>
  </w:num>
  <w:num w:numId="8" w16cid:durableId="1599562390">
    <w:abstractNumId w:val="1"/>
  </w:num>
  <w:num w:numId="9" w16cid:durableId="39204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0F4E"/>
    <w:rsid w:val="0015074B"/>
    <w:rsid w:val="0029639D"/>
    <w:rsid w:val="00326F90"/>
    <w:rsid w:val="00353219"/>
    <w:rsid w:val="006278EE"/>
    <w:rsid w:val="00741D70"/>
    <w:rsid w:val="00874C7F"/>
    <w:rsid w:val="00AA1D8D"/>
    <w:rsid w:val="00B47730"/>
    <w:rsid w:val="00B774C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A35AB"/>
  <w14:defaultImageDpi w14:val="300"/>
  <w15:docId w15:val="{F423F828-841D-4FB0-95BD-3C9BBA45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5</cp:revision>
  <dcterms:created xsi:type="dcterms:W3CDTF">2013-12-23T23:15:00Z</dcterms:created>
  <dcterms:modified xsi:type="dcterms:W3CDTF">2025-10-10T03:57:00Z</dcterms:modified>
  <cp:category/>
</cp:coreProperties>
</file>