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B993" w14:textId="77777777" w:rsidR="00BA680B" w:rsidRDefault="00000000" w:rsidP="00370A12">
      <w:pPr>
        <w:pStyle w:val="Title"/>
      </w:pPr>
      <w:r>
        <w:t>Partnership Pulse (K - Kudos)</w:t>
      </w:r>
    </w:p>
    <w:p w14:paraId="680217D0" w14:textId="77777777" w:rsidR="00BA680B" w:rsidRDefault="00000000">
      <w:pPr>
        <w:jc w:val="center"/>
      </w:pPr>
      <w:r>
        <w:rPr>
          <w:i/>
        </w:rPr>
        <w:t>Understanding Our Collaborative Learning Process</w:t>
      </w:r>
    </w:p>
    <w:p w14:paraId="3358777B" w14:textId="77777777" w:rsidR="00BA680B" w:rsidRDefault="00BA680B"/>
    <w:p w14:paraId="63EC7941" w14:textId="77777777" w:rsidR="00BA680B" w:rsidRDefault="00000000">
      <w:r>
        <w:rPr>
          <w:b/>
        </w:rPr>
        <w:t>💡 Instructions</w:t>
      </w:r>
    </w:p>
    <w:p w14:paraId="01F4AF13" w14:textId="77777777" w:rsidR="00BA680B" w:rsidRDefault="00000000">
      <w:r>
        <w:t>Reflect on how you and AI worked together. What did each of you contribute to the final outcome? Be honest about the partnership and think about what you learned from this collaboration.</w:t>
      </w:r>
    </w:p>
    <w:p w14:paraId="22ED1411" w14:textId="77777777" w:rsidR="00BA680B" w:rsidRDefault="00BA680B"/>
    <w:p w14:paraId="7C279170" w14:textId="77777777" w:rsidR="00BA680B" w:rsidRDefault="00000000">
      <w:r>
        <w:rPr>
          <w:b/>
        </w:rPr>
        <w:t>🙋‍♀️ What I brought to the task</w:t>
      </w:r>
    </w:p>
    <w:p w14:paraId="15036E8D" w14:textId="77777777" w:rsidR="00BA680B" w:rsidRDefault="00000000">
      <w:r>
        <w:rPr>
          <w:i/>
        </w:rPr>
        <w:t>My ideas, reasoning, creativity</w:t>
      </w:r>
    </w:p>
    <w:p w14:paraId="3FB4CA40" w14:textId="77777777" w:rsidR="00BA680B" w:rsidRDefault="00000000">
      <w:r>
        <w:t>Think about your original ideas, personal experiences, creative insights, questions you asked, decisions you made, and unique perspectives you brought to the work...</w:t>
      </w:r>
    </w:p>
    <w:p w14:paraId="15BFC77A" w14:textId="34B301FF" w:rsidR="00BA680B" w:rsidRDefault="00000000">
      <w:r>
        <w:t>__________________________________________________________________________________________</w:t>
      </w:r>
      <w:r w:rsidR="00370A12">
        <w:t>___________________</w:t>
      </w:r>
    </w:p>
    <w:p w14:paraId="79545F12" w14:textId="5260696E" w:rsidR="00BA680B" w:rsidRDefault="00000000">
      <w:r>
        <w:t>__________________________________________________________________________________________</w:t>
      </w:r>
      <w:r w:rsidR="00370A12">
        <w:t>___________________</w:t>
      </w:r>
    </w:p>
    <w:p w14:paraId="34D027E1" w14:textId="57B979FA" w:rsidR="00BA680B" w:rsidRDefault="00000000">
      <w:r>
        <w:t>__________________________________________________________________________________________</w:t>
      </w:r>
      <w:r w:rsidR="00370A12">
        <w:t>___________________</w:t>
      </w:r>
    </w:p>
    <w:p w14:paraId="3096C3C6" w14:textId="01893D92" w:rsidR="00BA680B" w:rsidRDefault="00000000">
      <w:r>
        <w:t>__________________________________________________________________________________________</w:t>
      </w:r>
      <w:r w:rsidR="00370A12">
        <w:t>___________________</w:t>
      </w:r>
    </w:p>
    <w:p w14:paraId="22E13F06" w14:textId="090BC40A" w:rsidR="00BA680B" w:rsidRDefault="00000000">
      <w:r>
        <w:t>__________________________________________________________________________________________</w:t>
      </w:r>
      <w:r w:rsidR="00370A12">
        <w:t>___________________</w:t>
      </w:r>
    </w:p>
    <w:p w14:paraId="363B9695" w14:textId="77777777" w:rsidR="00BA680B" w:rsidRDefault="00BA680B"/>
    <w:p w14:paraId="270C9DF5" w14:textId="77777777" w:rsidR="00BA680B" w:rsidRDefault="00000000">
      <w:r>
        <w:rPr>
          <w:b/>
        </w:rPr>
        <w:t>💻 What AI brought to the task</w:t>
      </w:r>
    </w:p>
    <w:p w14:paraId="2A1492F4" w14:textId="77777777" w:rsidR="00BA680B" w:rsidRDefault="00000000">
      <w:r>
        <w:rPr>
          <w:i/>
        </w:rPr>
        <w:t>Clarity, examples, alternative views</w:t>
      </w:r>
    </w:p>
    <w:p w14:paraId="72565109" w14:textId="090BA77E" w:rsidR="00BA680B" w:rsidRDefault="00000000">
      <w:r>
        <w:t xml:space="preserve">Consider how AI helped with </w:t>
      </w:r>
      <w:proofErr w:type="spellStart"/>
      <w:r>
        <w:t>organi</w:t>
      </w:r>
      <w:r w:rsidR="00370A12">
        <w:t>s</w:t>
      </w:r>
      <w:r>
        <w:t>ation</w:t>
      </w:r>
      <w:proofErr w:type="spellEnd"/>
      <w:r>
        <w:t>, provided examples, offered different perspectives, helped clarify your thoughts, suggested improvements, or provided information you didn’t have...</w:t>
      </w:r>
    </w:p>
    <w:p w14:paraId="746FC186" w14:textId="236C5760" w:rsidR="00BA680B" w:rsidRDefault="00000000">
      <w:r>
        <w:t>__________________________________________________________________________________________</w:t>
      </w:r>
      <w:r w:rsidR="00370A12">
        <w:t>___________________</w:t>
      </w:r>
    </w:p>
    <w:p w14:paraId="7E602A3C" w14:textId="0E60D582" w:rsidR="00BA680B" w:rsidRDefault="00000000">
      <w:r>
        <w:t>__________________________________________________________________________________________</w:t>
      </w:r>
      <w:r w:rsidR="00370A12">
        <w:t>___________________</w:t>
      </w:r>
    </w:p>
    <w:p w14:paraId="4A414A0A" w14:textId="33EB8CF8" w:rsidR="00BA680B" w:rsidRDefault="00000000">
      <w:r>
        <w:t>__________________________________________________________________________________________</w:t>
      </w:r>
      <w:r w:rsidR="00370A12">
        <w:t>___________________</w:t>
      </w:r>
    </w:p>
    <w:p w14:paraId="45C2406B" w14:textId="6E8BD2C8" w:rsidR="00BA680B" w:rsidRDefault="00000000">
      <w:r>
        <w:t>__________________________________________________________________________________________</w:t>
      </w:r>
      <w:r w:rsidR="00370A12">
        <w:t>___________________</w:t>
      </w:r>
    </w:p>
    <w:p w14:paraId="482E1A18" w14:textId="05222C32" w:rsidR="00BA680B" w:rsidRDefault="00000000">
      <w:r>
        <w:t>__________________________________________________________________________________________</w:t>
      </w:r>
      <w:r w:rsidR="00370A12">
        <w:t>___________________</w:t>
      </w:r>
    </w:p>
    <w:p w14:paraId="2BABE0AA" w14:textId="77777777" w:rsidR="00BA680B" w:rsidRDefault="00BA680B"/>
    <w:p w14:paraId="7BD69A58" w14:textId="77777777" w:rsidR="00BA680B" w:rsidRDefault="00000000">
      <w:r>
        <w:rPr>
          <w:b/>
        </w:rPr>
        <w:t>🌸 Partnership Meter</w:t>
      </w:r>
    </w:p>
    <w:p w14:paraId="72EC11D5" w14:textId="77777777" w:rsidR="00BA680B" w:rsidRDefault="00000000">
      <w:r>
        <w:t>Mark your perceived level of collaboration between yourself and AI in this activity:</w:t>
      </w:r>
    </w:p>
    <w:tbl>
      <w:tblPr>
        <w:tblStyle w:val="TableGrid"/>
        <w:tblW w:w="0" w:type="auto"/>
        <w:jc w:val="center"/>
        <w:tblLook w:val="04A0" w:firstRow="1" w:lastRow="0" w:firstColumn="1" w:lastColumn="0" w:noHBand="0" w:noVBand="1"/>
      </w:tblPr>
      <w:tblGrid>
        <w:gridCol w:w="2880"/>
        <w:gridCol w:w="2880"/>
        <w:gridCol w:w="2880"/>
      </w:tblGrid>
      <w:tr w:rsidR="00BA680B" w14:paraId="3CF73C46" w14:textId="77777777">
        <w:trPr>
          <w:jc w:val="center"/>
        </w:trPr>
        <w:tc>
          <w:tcPr>
            <w:tcW w:w="2880" w:type="dxa"/>
          </w:tcPr>
          <w:p w14:paraId="65751FEC" w14:textId="77777777" w:rsidR="00BA680B" w:rsidRDefault="00000000">
            <w:r>
              <w:t>Mostly Me</w:t>
            </w:r>
          </w:p>
        </w:tc>
        <w:tc>
          <w:tcPr>
            <w:tcW w:w="2880" w:type="dxa"/>
          </w:tcPr>
          <w:p w14:paraId="59569133" w14:textId="77777777" w:rsidR="00BA680B" w:rsidRDefault="00000000">
            <w:r>
              <w:t>Balanced</w:t>
            </w:r>
          </w:p>
        </w:tc>
        <w:tc>
          <w:tcPr>
            <w:tcW w:w="2880" w:type="dxa"/>
          </w:tcPr>
          <w:p w14:paraId="690D4404" w14:textId="77777777" w:rsidR="00BA680B" w:rsidRDefault="00000000">
            <w:r>
              <w:t>Mostly AI</w:t>
            </w:r>
          </w:p>
        </w:tc>
      </w:tr>
    </w:tbl>
    <w:p w14:paraId="73D015B4" w14:textId="77777777" w:rsidR="00BA680B" w:rsidRDefault="00BA680B"/>
    <w:p w14:paraId="10DD9726" w14:textId="77777777" w:rsidR="00BA680B" w:rsidRDefault="00000000">
      <w:r>
        <w:t>Your reflection on the partnership balance: ________________________________</w:t>
      </w:r>
    </w:p>
    <w:p w14:paraId="1FFC50EB" w14:textId="77777777" w:rsidR="00BA680B" w:rsidRDefault="00BA680B"/>
    <w:p w14:paraId="2DB8FF1F" w14:textId="77777777" w:rsidR="00BA680B" w:rsidRDefault="00000000">
      <w:r>
        <w:rPr>
          <w:b/>
        </w:rPr>
        <w:t>🌿 How did AI influence my thinking?</w:t>
      </w:r>
    </w:p>
    <w:p w14:paraId="2D200122" w14:textId="77777777" w:rsidR="00BA680B" w:rsidRDefault="00000000">
      <w:r>
        <w:t>Reflect on how working with AI changed your approach, helped you see new perspectives, or influenced your final outcome. What did you learn about collaboration with AI?</w:t>
      </w:r>
    </w:p>
    <w:p w14:paraId="3FD84A05" w14:textId="2CA62B90" w:rsidR="00BA680B" w:rsidRDefault="00000000">
      <w:r>
        <w:t>__________________________________________________________________________________________</w:t>
      </w:r>
      <w:r w:rsidR="005A73F4">
        <w:t>___________________</w:t>
      </w:r>
    </w:p>
    <w:p w14:paraId="679C8565" w14:textId="7DE1FA1E" w:rsidR="00BA680B" w:rsidRDefault="00000000">
      <w:r>
        <w:t>__________________________________________________________________________________________</w:t>
      </w:r>
      <w:r w:rsidR="005A73F4">
        <w:t>___________________</w:t>
      </w:r>
    </w:p>
    <w:p w14:paraId="7AB65CE3" w14:textId="614543B0" w:rsidR="00BA680B" w:rsidRDefault="00000000">
      <w:r>
        <w:t>__________________________________________________________________________________________</w:t>
      </w:r>
      <w:r w:rsidR="005A73F4">
        <w:t>___________________</w:t>
      </w:r>
    </w:p>
    <w:p w14:paraId="41167191" w14:textId="39429B44" w:rsidR="00BA680B" w:rsidRDefault="00000000">
      <w:r>
        <w:t>__________________________________________________________________________________________</w:t>
      </w:r>
      <w:r w:rsidR="005A73F4">
        <w:t>___________________</w:t>
      </w:r>
    </w:p>
    <w:p w14:paraId="150FA052" w14:textId="4B4B61DC" w:rsidR="00BA680B" w:rsidRDefault="00000000">
      <w:r>
        <w:t>__________________________________________________________________________________________</w:t>
      </w:r>
      <w:r w:rsidR="005A73F4">
        <w:t>___________________</w:t>
      </w:r>
    </w:p>
    <w:p w14:paraId="138618B2" w14:textId="25F60CD1" w:rsidR="00BA680B" w:rsidRDefault="00000000">
      <w:r>
        <w:t>__________________________________________________________________________________________</w:t>
      </w:r>
      <w:r w:rsidR="005A73F4">
        <w:t>___________________</w:t>
      </w:r>
    </w:p>
    <w:p w14:paraId="1A6E3344" w14:textId="77777777" w:rsidR="00BA680B" w:rsidRDefault="00BA680B"/>
    <w:p w14:paraId="10B17FF0" w14:textId="77777777" w:rsidR="00BA680B" w:rsidRDefault="00000000">
      <w:pPr>
        <w:jc w:val="center"/>
      </w:pPr>
      <w:r>
        <w:rPr>
          <w:i/>
        </w:rPr>
        <w:t>Take your time to reflect thoughtfully on this collaborative learning experience.</w:t>
      </w:r>
    </w:p>
    <w:sectPr w:rsidR="00BA680B" w:rsidSect="00370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0330024">
    <w:abstractNumId w:val="8"/>
  </w:num>
  <w:num w:numId="2" w16cid:durableId="1232346799">
    <w:abstractNumId w:val="6"/>
  </w:num>
  <w:num w:numId="3" w16cid:durableId="366570281">
    <w:abstractNumId w:val="5"/>
  </w:num>
  <w:num w:numId="4" w16cid:durableId="2014793225">
    <w:abstractNumId w:val="4"/>
  </w:num>
  <w:num w:numId="5" w16cid:durableId="359359824">
    <w:abstractNumId w:val="7"/>
  </w:num>
  <w:num w:numId="6" w16cid:durableId="1555503250">
    <w:abstractNumId w:val="3"/>
  </w:num>
  <w:num w:numId="7" w16cid:durableId="138427529">
    <w:abstractNumId w:val="2"/>
  </w:num>
  <w:num w:numId="8" w16cid:durableId="1579436179">
    <w:abstractNumId w:val="1"/>
  </w:num>
  <w:num w:numId="9" w16cid:durableId="150038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70A12"/>
    <w:rsid w:val="004A6498"/>
    <w:rsid w:val="005A73F4"/>
    <w:rsid w:val="006D03E5"/>
    <w:rsid w:val="00AA1D8D"/>
    <w:rsid w:val="00B47730"/>
    <w:rsid w:val="00BA680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55A78"/>
  <w14:defaultImageDpi w14:val="300"/>
  <w15:docId w15:val="{2E7E3A2E-4553-498F-8657-79ADFEF2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BETTS, Justin (jgbet0)</cp:lastModifiedBy>
  <cp:revision>2</cp:revision>
  <dcterms:created xsi:type="dcterms:W3CDTF">2025-10-11T09:33:00Z</dcterms:created>
  <dcterms:modified xsi:type="dcterms:W3CDTF">2025-10-11T09:33:00Z</dcterms:modified>
  <cp:category/>
</cp:coreProperties>
</file>