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7886" w14:textId="20D23D6E" w:rsidR="00E154D1" w:rsidRPr="00F0664B" w:rsidRDefault="00E154D1" w:rsidP="00E154D1">
      <w:pPr>
        <w:pStyle w:val="Title"/>
        <w:rPr>
          <w:lang w:val="en-AU"/>
        </w:rPr>
      </w:pPr>
      <w:r w:rsidRPr="00F0664B">
        <w:rPr>
          <w:lang w:val="en-AU"/>
        </w:rPr>
        <w:t>Synthesising responses (A – Apply)</w:t>
      </w:r>
    </w:p>
    <w:p w14:paraId="4E54DF40" w14:textId="59CF6E63" w:rsidR="00095B57" w:rsidRPr="00F0664B" w:rsidRDefault="00000000" w:rsidP="00E154D1">
      <w:pPr>
        <w:jc w:val="center"/>
        <w:rPr>
          <w:lang w:val="en-AU"/>
        </w:rPr>
      </w:pPr>
      <w:r w:rsidRPr="00F0664B">
        <w:rPr>
          <w:sz w:val="20"/>
          <w:lang w:val="en-AU"/>
        </w:rPr>
        <w:t>Synthesi</w:t>
      </w:r>
      <w:r w:rsidR="002B36D6" w:rsidRPr="00F0664B">
        <w:rPr>
          <w:sz w:val="20"/>
          <w:lang w:val="en-AU"/>
        </w:rPr>
        <w:t>s</w:t>
      </w:r>
      <w:r w:rsidRPr="00F0664B">
        <w:rPr>
          <w:sz w:val="20"/>
          <w:lang w:val="en-AU"/>
        </w:rPr>
        <w:t>e AI responses into a structured outline (printable template)</w:t>
      </w:r>
    </w:p>
    <w:p w14:paraId="290579C9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📝 Response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5EE21D9F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21DDE33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Paste AI response here...</w:t>
            </w:r>
          </w:p>
        </w:tc>
      </w:tr>
      <w:tr w:rsidR="00E154D1" w:rsidRPr="00F0664B" w14:paraId="7D9D4684" w14:textId="77777777" w:rsidTr="007F2DF8">
        <w:trPr>
          <w:trHeight w:val="5392"/>
        </w:trPr>
        <w:tc>
          <w:tcPr>
            <w:tcW w:w="8640" w:type="dxa"/>
            <w:tcBorders>
              <w:top w:val="single" w:sz="8" w:space="0" w:color="E5E7EB"/>
              <w:left w:val="single" w:sz="8" w:space="0" w:color="E5E7EB"/>
              <w:right w:val="single" w:sz="8" w:space="0" w:color="E5E7EB"/>
            </w:tcBorders>
          </w:tcPr>
          <w:p w14:paraId="23974776" w14:textId="77777777" w:rsidR="00E154D1" w:rsidRPr="00F0664B" w:rsidRDefault="00E154D1">
            <w:pPr>
              <w:rPr>
                <w:lang w:val="en-AU"/>
              </w:rPr>
            </w:pPr>
          </w:p>
        </w:tc>
      </w:tr>
    </w:tbl>
    <w:p w14:paraId="5041847C" w14:textId="77777777" w:rsidR="00E154D1" w:rsidRPr="00F0664B" w:rsidRDefault="00E154D1">
      <w:pPr>
        <w:rPr>
          <w:b/>
          <w:lang w:val="en-AU"/>
        </w:rPr>
      </w:pPr>
    </w:p>
    <w:p w14:paraId="4207BE82" w14:textId="62577572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Key Ideas: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13FA2A86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3E245C6A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0A68EE96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7F3E0C40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65A933CC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7695A35E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3A3E6D90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735139E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</w:tbl>
    <w:p w14:paraId="07FE0D00" w14:textId="7CD85B62" w:rsidR="00095B57" w:rsidRPr="00F0664B" w:rsidRDefault="00000000">
      <w:pPr>
        <w:rPr>
          <w:b/>
          <w:lang w:val="en-AU"/>
        </w:rPr>
      </w:pPr>
      <w:r w:rsidRPr="00F0664B">
        <w:rPr>
          <w:b/>
          <w:lang w:val="en-AU"/>
        </w:rPr>
        <w:t xml:space="preserve">Notes: </w:t>
      </w:r>
    </w:p>
    <w:p w14:paraId="38312057" w14:textId="77777777" w:rsidR="00E154D1" w:rsidRPr="00F0664B" w:rsidRDefault="00E154D1">
      <w:pPr>
        <w:rPr>
          <w:lang w:val="en-AU"/>
        </w:rPr>
      </w:pPr>
    </w:p>
    <w:p w14:paraId="38456AC1" w14:textId="77777777" w:rsidR="00095B57" w:rsidRPr="00F0664B" w:rsidRDefault="00095B57">
      <w:pPr>
        <w:rPr>
          <w:lang w:val="en-AU"/>
        </w:rPr>
      </w:pPr>
    </w:p>
    <w:p w14:paraId="5A1D38F7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lastRenderedPageBreak/>
        <w:t>📝 Response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00FA7553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E1F472E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Paste AI response here...</w:t>
            </w:r>
          </w:p>
        </w:tc>
      </w:tr>
      <w:tr w:rsidR="00E154D1" w:rsidRPr="00F0664B" w14:paraId="2506F71B" w14:textId="77777777" w:rsidTr="00484F78">
        <w:trPr>
          <w:trHeight w:val="5933"/>
        </w:trPr>
        <w:tc>
          <w:tcPr>
            <w:tcW w:w="8640" w:type="dxa"/>
            <w:tcBorders>
              <w:top w:val="single" w:sz="8" w:space="0" w:color="E5E7EB"/>
              <w:left w:val="single" w:sz="8" w:space="0" w:color="E5E7EB"/>
              <w:right w:val="single" w:sz="8" w:space="0" w:color="E5E7EB"/>
            </w:tcBorders>
          </w:tcPr>
          <w:p w14:paraId="23739AD1" w14:textId="77777777" w:rsidR="00E154D1" w:rsidRPr="00F0664B" w:rsidRDefault="00E154D1">
            <w:pPr>
              <w:rPr>
                <w:lang w:val="en-AU"/>
              </w:rPr>
            </w:pPr>
          </w:p>
        </w:tc>
      </w:tr>
    </w:tbl>
    <w:p w14:paraId="04787F4F" w14:textId="77777777" w:rsidR="00095B57" w:rsidRPr="00F0664B" w:rsidRDefault="00095B57">
      <w:pPr>
        <w:rPr>
          <w:lang w:val="en-AU"/>
        </w:rPr>
      </w:pPr>
    </w:p>
    <w:p w14:paraId="1DB8AC0E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Key Ideas: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232189D9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0AD4AF5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427A2CE7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8B21270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3DBA3F53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4196811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2B812EC2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D1C2341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</w:tbl>
    <w:p w14:paraId="15EBA085" w14:textId="6BAC3FEB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 xml:space="preserve">Notes: </w:t>
      </w:r>
    </w:p>
    <w:p w14:paraId="56FF08D7" w14:textId="77777777" w:rsidR="00E154D1" w:rsidRPr="00F0664B" w:rsidRDefault="00E154D1">
      <w:pPr>
        <w:rPr>
          <w:lang w:val="en-AU"/>
        </w:rPr>
      </w:pPr>
    </w:p>
    <w:p w14:paraId="39F3ADD2" w14:textId="77777777" w:rsidR="00E154D1" w:rsidRPr="00F0664B" w:rsidRDefault="00E154D1">
      <w:pPr>
        <w:rPr>
          <w:lang w:val="en-AU"/>
        </w:rPr>
      </w:pPr>
    </w:p>
    <w:p w14:paraId="06835843" w14:textId="77777777" w:rsidR="00E154D1" w:rsidRPr="00F0664B" w:rsidRDefault="00E154D1">
      <w:pPr>
        <w:rPr>
          <w:lang w:val="en-AU"/>
        </w:rPr>
      </w:pPr>
    </w:p>
    <w:p w14:paraId="0B79D234" w14:textId="77777777" w:rsidR="00095B57" w:rsidRPr="00F0664B" w:rsidRDefault="00095B57">
      <w:pPr>
        <w:rPr>
          <w:lang w:val="en-AU"/>
        </w:rPr>
      </w:pPr>
    </w:p>
    <w:p w14:paraId="5B81DE18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lastRenderedPageBreak/>
        <w:t>📝 Response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3F8E38F9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0322A51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Paste AI response here...</w:t>
            </w:r>
          </w:p>
        </w:tc>
      </w:tr>
      <w:tr w:rsidR="00E154D1" w:rsidRPr="00F0664B" w14:paraId="19DAAE74" w14:textId="77777777" w:rsidTr="00CB6423">
        <w:trPr>
          <w:trHeight w:val="5933"/>
        </w:trPr>
        <w:tc>
          <w:tcPr>
            <w:tcW w:w="8640" w:type="dxa"/>
            <w:tcBorders>
              <w:top w:val="single" w:sz="8" w:space="0" w:color="E5E7EB"/>
              <w:left w:val="single" w:sz="8" w:space="0" w:color="E5E7EB"/>
              <w:right w:val="single" w:sz="8" w:space="0" w:color="E5E7EB"/>
            </w:tcBorders>
          </w:tcPr>
          <w:p w14:paraId="4E2C703D" w14:textId="77777777" w:rsidR="00E154D1" w:rsidRPr="00F0664B" w:rsidRDefault="00E154D1">
            <w:pPr>
              <w:rPr>
                <w:lang w:val="en-AU"/>
              </w:rPr>
            </w:pPr>
          </w:p>
        </w:tc>
      </w:tr>
    </w:tbl>
    <w:p w14:paraId="410C2699" w14:textId="77777777" w:rsidR="00095B57" w:rsidRPr="00F0664B" w:rsidRDefault="00095B57">
      <w:pPr>
        <w:rPr>
          <w:lang w:val="en-AU"/>
        </w:rPr>
      </w:pPr>
    </w:p>
    <w:p w14:paraId="0A3198F2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Key Ideas: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48950B88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BC53BD4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20F54A37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8E8403E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3DFDA70D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7D2CE297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2CE70DD8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46FE82A7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</w:tbl>
    <w:p w14:paraId="4269AB4F" w14:textId="77777777" w:rsidR="00E154D1" w:rsidRPr="00F0664B" w:rsidRDefault="00E154D1">
      <w:pPr>
        <w:rPr>
          <w:b/>
          <w:lang w:val="en-AU"/>
        </w:rPr>
      </w:pPr>
    </w:p>
    <w:p w14:paraId="370AF4C1" w14:textId="34EDC84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 xml:space="preserve">Notes: </w:t>
      </w:r>
    </w:p>
    <w:p w14:paraId="4131198F" w14:textId="77777777" w:rsidR="00E154D1" w:rsidRPr="00F0664B" w:rsidRDefault="00E154D1">
      <w:pPr>
        <w:rPr>
          <w:lang w:val="en-AU"/>
        </w:rPr>
      </w:pPr>
    </w:p>
    <w:p w14:paraId="24F0AEA0" w14:textId="77777777" w:rsidR="00E154D1" w:rsidRPr="00F0664B" w:rsidRDefault="00E154D1">
      <w:pPr>
        <w:rPr>
          <w:lang w:val="en-AU"/>
        </w:rPr>
      </w:pPr>
    </w:p>
    <w:p w14:paraId="3A5C6F6C" w14:textId="77777777" w:rsidR="00095B57" w:rsidRPr="00F0664B" w:rsidRDefault="00095B57">
      <w:pPr>
        <w:rPr>
          <w:lang w:val="en-AU"/>
        </w:rPr>
      </w:pPr>
    </w:p>
    <w:p w14:paraId="072B5DE0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lastRenderedPageBreak/>
        <w:t>📝 Response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E154D1" w:rsidRPr="00F0664B" w14:paraId="61A0CC2A" w14:textId="77777777" w:rsidTr="00556700">
        <w:trPr>
          <w:trHeight w:val="6475"/>
        </w:trPr>
        <w:tc>
          <w:tcPr>
            <w:tcW w:w="8640" w:type="dxa"/>
            <w:tcBorders>
              <w:top w:val="single" w:sz="8" w:space="0" w:color="E5E7EB"/>
              <w:left w:val="single" w:sz="8" w:space="0" w:color="E5E7EB"/>
              <w:right w:val="single" w:sz="8" w:space="0" w:color="E5E7EB"/>
            </w:tcBorders>
          </w:tcPr>
          <w:p w14:paraId="25BD1379" w14:textId="77777777" w:rsidR="00E154D1" w:rsidRPr="00F0664B" w:rsidRDefault="00E154D1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Paste AI response here...</w:t>
            </w:r>
          </w:p>
        </w:tc>
      </w:tr>
    </w:tbl>
    <w:p w14:paraId="2DD2B83C" w14:textId="77777777" w:rsidR="00095B57" w:rsidRPr="00F0664B" w:rsidRDefault="00095B57">
      <w:pPr>
        <w:rPr>
          <w:lang w:val="en-AU"/>
        </w:rPr>
      </w:pPr>
    </w:p>
    <w:p w14:paraId="07F2ABBE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Key Ideas: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125B488B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03B3589E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77548895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2FAB73D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44B29748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0108ABC7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  <w:tr w:rsidR="00095B57" w:rsidRPr="00F0664B" w14:paraId="6835F3B1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2628285" w14:textId="77777777" w:rsidR="00095B57" w:rsidRPr="00F0664B" w:rsidRDefault="00000000">
            <w:pPr>
              <w:rPr>
                <w:lang w:val="en-AU"/>
              </w:rPr>
            </w:pPr>
            <w:r w:rsidRPr="00F0664B">
              <w:rPr>
                <w:lang w:val="en-AU"/>
              </w:rPr>
              <w:t xml:space="preserve">• </w:t>
            </w:r>
          </w:p>
        </w:tc>
      </w:tr>
    </w:tbl>
    <w:p w14:paraId="31D9B3B9" w14:textId="77777777" w:rsidR="00E154D1" w:rsidRPr="00F0664B" w:rsidRDefault="00E154D1">
      <w:pPr>
        <w:rPr>
          <w:b/>
          <w:lang w:val="en-AU"/>
        </w:rPr>
      </w:pPr>
    </w:p>
    <w:p w14:paraId="78D2C329" w14:textId="2286F6F2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 xml:space="preserve">Notes: </w:t>
      </w:r>
    </w:p>
    <w:p w14:paraId="4895F162" w14:textId="77777777" w:rsidR="00095B57" w:rsidRPr="00F0664B" w:rsidRDefault="00095B57">
      <w:pPr>
        <w:rPr>
          <w:lang w:val="en-AU"/>
        </w:rPr>
      </w:pPr>
    </w:p>
    <w:p w14:paraId="3B5A0F40" w14:textId="77777777" w:rsidR="00095B57" w:rsidRPr="00F0664B" w:rsidRDefault="00000000">
      <w:pPr>
        <w:rPr>
          <w:lang w:val="en-AU"/>
        </w:rPr>
      </w:pPr>
      <w:r w:rsidRPr="00F0664B">
        <w:rPr>
          <w:lang w:val="en-AU"/>
        </w:rPr>
        <w:t xml:space="preserve"> </w:t>
      </w:r>
      <w:r w:rsidRPr="00F0664B">
        <w:rPr>
          <w:lang w:val="en-AU"/>
        </w:rPr>
        <w:br/>
      </w:r>
    </w:p>
    <w:p w14:paraId="0907CB24" w14:textId="77777777" w:rsidR="00095B57" w:rsidRPr="00F0664B" w:rsidRDefault="00000000">
      <w:pPr>
        <w:rPr>
          <w:lang w:val="en-AU"/>
        </w:rPr>
      </w:pPr>
      <w:r w:rsidRPr="00F0664B">
        <w:rPr>
          <w:b/>
          <w:sz w:val="28"/>
          <w:lang w:val="en-AU"/>
        </w:rPr>
        <w:lastRenderedPageBreak/>
        <w:t>📋 Synthesis Outline</w:t>
      </w:r>
    </w:p>
    <w:p w14:paraId="0B08E319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🎯 Introduction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76375486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EFCE057" w14:textId="40C4F40D" w:rsidR="00095B57" w:rsidRPr="00F0664B" w:rsidRDefault="00E154D1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Combine key ideas here (write bullets)</w:t>
            </w:r>
          </w:p>
        </w:tc>
      </w:tr>
      <w:tr w:rsidR="00095B57" w:rsidRPr="00F0664B" w14:paraId="36CADA66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43B2A0AD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0FA7C6FF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F2954D2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6DC17BDE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3289DBC9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21377641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32B9E949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5A83F60C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7C06232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27B1A2C2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3831B0E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5AF8B670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4BDA891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343C02AF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27BD8E2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14284824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7D3FD055" w14:textId="77777777" w:rsidR="00095B57" w:rsidRPr="00F0664B" w:rsidRDefault="00095B57">
            <w:pPr>
              <w:rPr>
                <w:lang w:val="en-AU"/>
              </w:rPr>
            </w:pPr>
          </w:p>
        </w:tc>
      </w:tr>
    </w:tbl>
    <w:p w14:paraId="686438E9" w14:textId="77777777" w:rsidR="00095B57" w:rsidRPr="00F0664B" w:rsidRDefault="00095B57">
      <w:pPr>
        <w:rPr>
          <w:lang w:val="en-AU"/>
        </w:rPr>
      </w:pPr>
    </w:p>
    <w:p w14:paraId="67E82672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💡 Main Point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3F3379B1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017E185" w14:textId="29AD91BF" w:rsidR="00095B57" w:rsidRPr="00F0664B" w:rsidRDefault="00E154D1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Combine key ideas here (write bullets)</w:t>
            </w:r>
          </w:p>
        </w:tc>
      </w:tr>
      <w:tr w:rsidR="00095B57" w:rsidRPr="00F0664B" w14:paraId="37595802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34D054FE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76D664E5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7992265B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32727156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9E99E81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2E0CF5CF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B72CC1A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01A9EB5C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423EE37C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7863D51F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EB6DDB2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32FF681E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8F3FB60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363B5FCE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0B4A235D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43697E63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ED74472" w14:textId="77777777" w:rsidR="00095B57" w:rsidRPr="00F0664B" w:rsidRDefault="00095B57">
            <w:pPr>
              <w:rPr>
                <w:lang w:val="en-AU"/>
              </w:rPr>
            </w:pPr>
          </w:p>
        </w:tc>
      </w:tr>
    </w:tbl>
    <w:p w14:paraId="412285EA" w14:textId="77777777" w:rsidR="00095B57" w:rsidRPr="00F0664B" w:rsidRDefault="00095B57">
      <w:pPr>
        <w:rPr>
          <w:lang w:val="en-AU"/>
        </w:rPr>
      </w:pPr>
    </w:p>
    <w:p w14:paraId="647835B3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💡 Main Point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0DC3D439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72B1101B" w14:textId="1425A858" w:rsidR="00095B57" w:rsidRPr="00F0664B" w:rsidRDefault="00E154D1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Combine key ideas here (write bullets)</w:t>
            </w:r>
          </w:p>
        </w:tc>
      </w:tr>
      <w:tr w:rsidR="00095B57" w:rsidRPr="00F0664B" w14:paraId="26AF5D79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CB13E4A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4694F3F9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30A1B477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203D2762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B6080E1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1737FC43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51CA6CD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699704E7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9D55E7F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6A8C6CA5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1A3F8CB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7554E9AB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830DB2C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589D2967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5953849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581154D4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04A28F0" w14:textId="77777777" w:rsidR="00095B57" w:rsidRPr="00F0664B" w:rsidRDefault="00095B57">
            <w:pPr>
              <w:rPr>
                <w:lang w:val="en-AU"/>
              </w:rPr>
            </w:pPr>
          </w:p>
        </w:tc>
      </w:tr>
    </w:tbl>
    <w:p w14:paraId="2BF03A75" w14:textId="77777777" w:rsidR="00095B57" w:rsidRPr="00F0664B" w:rsidRDefault="00095B57">
      <w:pPr>
        <w:rPr>
          <w:lang w:val="en-AU"/>
        </w:rPr>
      </w:pPr>
    </w:p>
    <w:p w14:paraId="39FF747E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💡 Main Point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5A80B1BF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824E562" w14:textId="7E21EFA8" w:rsidR="00095B57" w:rsidRPr="00F0664B" w:rsidRDefault="00E154D1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Combine key ideas here (write bullets)</w:t>
            </w:r>
          </w:p>
        </w:tc>
      </w:tr>
      <w:tr w:rsidR="00095B57" w:rsidRPr="00F0664B" w14:paraId="45F36148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62FE1BA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6C2E6525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24E7D04A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3D2EFB84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4AEB3A78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490D10B9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4E73BC56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707E6035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5476F1D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4BD5FBA1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3B3DC5B1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40345ED5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6B2331A4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547C509E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3426EDC4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31FE3A97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402DA420" w14:textId="77777777" w:rsidR="00095B57" w:rsidRPr="00F0664B" w:rsidRDefault="00095B57">
            <w:pPr>
              <w:rPr>
                <w:lang w:val="en-AU"/>
              </w:rPr>
            </w:pPr>
          </w:p>
        </w:tc>
      </w:tr>
    </w:tbl>
    <w:p w14:paraId="011A79F7" w14:textId="77777777" w:rsidR="00095B57" w:rsidRPr="00F0664B" w:rsidRDefault="00095B57">
      <w:pPr>
        <w:rPr>
          <w:lang w:val="en-AU"/>
        </w:rPr>
      </w:pPr>
    </w:p>
    <w:p w14:paraId="6FC5BAAA" w14:textId="77777777" w:rsidR="00095B57" w:rsidRPr="00F0664B" w:rsidRDefault="00000000">
      <w:pPr>
        <w:rPr>
          <w:lang w:val="en-AU"/>
        </w:rPr>
      </w:pPr>
      <w:r w:rsidRPr="00F0664B">
        <w:rPr>
          <w:b/>
          <w:lang w:val="en-AU"/>
        </w:rPr>
        <w:t>🎯 Conclusion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95B57" w:rsidRPr="00F0664B" w14:paraId="2FCCC400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0F9705F8" w14:textId="3714AF46" w:rsidR="00095B57" w:rsidRPr="00F0664B" w:rsidRDefault="00E154D1">
            <w:pPr>
              <w:rPr>
                <w:lang w:val="en-AU"/>
              </w:rPr>
            </w:pPr>
            <w:r w:rsidRPr="00F0664B">
              <w:rPr>
                <w:i/>
                <w:lang w:val="en-AU"/>
              </w:rPr>
              <w:t>Combine key ideas here (write bullets)</w:t>
            </w:r>
          </w:p>
        </w:tc>
      </w:tr>
      <w:tr w:rsidR="00095B57" w:rsidRPr="00F0664B" w14:paraId="4603B43C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5D8803B9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339C2D6D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17264E72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2FAF60AE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0987896A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479A786C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761CBD63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115BCA5A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0C0AB203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704106CB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096E8716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09AE1887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09AE959B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65215379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76EFB5E0" w14:textId="77777777" w:rsidR="00095B57" w:rsidRPr="00F0664B" w:rsidRDefault="00095B57">
            <w:pPr>
              <w:rPr>
                <w:lang w:val="en-AU"/>
              </w:rPr>
            </w:pPr>
          </w:p>
        </w:tc>
      </w:tr>
      <w:tr w:rsidR="00095B57" w:rsidRPr="00F0664B" w14:paraId="02B17DA4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</w:tcPr>
          <w:p w14:paraId="4A8C47F6" w14:textId="77777777" w:rsidR="00095B57" w:rsidRPr="00F0664B" w:rsidRDefault="00095B57">
            <w:pPr>
              <w:rPr>
                <w:lang w:val="en-AU"/>
              </w:rPr>
            </w:pPr>
          </w:p>
        </w:tc>
      </w:tr>
    </w:tbl>
    <w:p w14:paraId="6818AE28" w14:textId="047C88B3" w:rsidR="00095B57" w:rsidRPr="00F0664B" w:rsidRDefault="00095B57">
      <w:pPr>
        <w:rPr>
          <w:lang w:val="en-AU"/>
        </w:rPr>
      </w:pPr>
    </w:p>
    <w:sectPr w:rsidR="00095B57" w:rsidRPr="00F0664B" w:rsidSect="005E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21706F"/>
    <w:multiLevelType w:val="multilevel"/>
    <w:tmpl w:val="4220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35454">
    <w:abstractNumId w:val="8"/>
  </w:num>
  <w:num w:numId="2" w16cid:durableId="79838703">
    <w:abstractNumId w:val="6"/>
  </w:num>
  <w:num w:numId="3" w16cid:durableId="1117066367">
    <w:abstractNumId w:val="5"/>
  </w:num>
  <w:num w:numId="4" w16cid:durableId="2013951527">
    <w:abstractNumId w:val="4"/>
  </w:num>
  <w:num w:numId="5" w16cid:durableId="14578286">
    <w:abstractNumId w:val="7"/>
  </w:num>
  <w:num w:numId="6" w16cid:durableId="27265764">
    <w:abstractNumId w:val="3"/>
  </w:num>
  <w:num w:numId="7" w16cid:durableId="1730306453">
    <w:abstractNumId w:val="2"/>
  </w:num>
  <w:num w:numId="8" w16cid:durableId="810945104">
    <w:abstractNumId w:val="1"/>
  </w:num>
  <w:num w:numId="9" w16cid:durableId="772280850">
    <w:abstractNumId w:val="0"/>
  </w:num>
  <w:num w:numId="10" w16cid:durableId="1470634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5B57"/>
    <w:rsid w:val="0015074B"/>
    <w:rsid w:val="0029639D"/>
    <w:rsid w:val="002B36D6"/>
    <w:rsid w:val="00326F90"/>
    <w:rsid w:val="005E0BF5"/>
    <w:rsid w:val="006D5B05"/>
    <w:rsid w:val="00887035"/>
    <w:rsid w:val="00AA1D8D"/>
    <w:rsid w:val="00AD030A"/>
    <w:rsid w:val="00B47730"/>
    <w:rsid w:val="00CB0664"/>
    <w:rsid w:val="00E154D1"/>
    <w:rsid w:val="00F066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FE11B"/>
  <w14:defaultImageDpi w14:val="300"/>
  <w15:docId w15:val="{144E53D4-3376-42D3-91BE-259330C0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1"/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4</cp:revision>
  <dcterms:created xsi:type="dcterms:W3CDTF">2025-10-10T04:13:00Z</dcterms:created>
  <dcterms:modified xsi:type="dcterms:W3CDTF">2025-10-14T00:13:00Z</dcterms:modified>
  <cp:category/>
</cp:coreProperties>
</file>