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6C00" w14:textId="06313B02" w:rsidR="00757256" w:rsidRDefault="00000000" w:rsidP="0039366F">
      <w:pPr>
        <w:pStyle w:val="Title"/>
        <w:rPr>
          <w:rFonts w:hint="eastAsia"/>
        </w:rPr>
      </w:pPr>
      <w:r>
        <w:t>Trust but Verify</w:t>
      </w:r>
      <w:r w:rsidR="0039366F">
        <w:t xml:space="preserve"> (E – Evaluate)</w:t>
      </w:r>
    </w:p>
    <w:p w14:paraId="144D56DD" w14:textId="6DF81669" w:rsidR="00757256" w:rsidRDefault="00000000" w:rsidP="0039366F">
      <w:pPr>
        <w:jc w:val="center"/>
        <w:rPr>
          <w:rFonts w:hint="eastAsia"/>
        </w:rPr>
      </w:pPr>
      <w:r>
        <w:t xml:space="preserve">Critical thinking note-taker for evaluating information </w:t>
      </w:r>
    </w:p>
    <w:p w14:paraId="760A20D8" w14:textId="77777777" w:rsidR="00757256" w:rsidRDefault="00000000">
      <w:pPr>
        <w:rPr>
          <w:rFonts w:hint="eastAsia"/>
        </w:rPr>
      </w:pPr>
      <w:r>
        <w:rPr>
          <w:b/>
        </w:rPr>
        <w:t>📝 Topic or Claim to Evaluate: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57256" w14:paraId="3B4A6F3D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FFFFF"/>
          </w:tcPr>
          <w:p w14:paraId="7D9AEB86" w14:textId="77777777" w:rsidR="00757256" w:rsidRDefault="00000000">
            <w:pPr>
              <w:rPr>
                <w:rFonts w:hint="eastAsia"/>
              </w:rPr>
            </w:pPr>
            <w:r>
              <w:rPr>
                <w:i/>
              </w:rPr>
              <w:t>Enter the information, claim, or topic you want to critically evaluate...</w:t>
            </w:r>
          </w:p>
        </w:tc>
      </w:tr>
      <w:tr w:rsidR="00757256" w14:paraId="056A9DF9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FFFFF"/>
          </w:tcPr>
          <w:p w14:paraId="319A3EDE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0254FF89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FFFFF"/>
          </w:tcPr>
          <w:p w14:paraId="663B0C55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3A09B2A6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FFFFF"/>
          </w:tcPr>
          <w:p w14:paraId="11DBD867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1938D351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FFFFF"/>
          </w:tcPr>
          <w:p w14:paraId="211762DF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504CC4E0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FFFFF"/>
          </w:tcPr>
          <w:p w14:paraId="340F76C9" w14:textId="77777777" w:rsidR="00757256" w:rsidRDefault="00757256">
            <w:pPr>
              <w:rPr>
                <w:rFonts w:hint="eastAsia"/>
              </w:rPr>
            </w:pPr>
          </w:p>
        </w:tc>
      </w:tr>
    </w:tbl>
    <w:p w14:paraId="2C29A6A2" w14:textId="77777777" w:rsidR="00757256" w:rsidRDefault="00757256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57256" w14:paraId="3F521D3C" w14:textId="77777777">
        <w:tc>
          <w:tcPr>
            <w:tcW w:w="8640" w:type="dxa"/>
            <w:shd w:val="clear" w:color="auto" w:fill="3730A3"/>
          </w:tcPr>
          <w:p w14:paraId="54EA65D9" w14:textId="77777777" w:rsidR="00757256" w:rsidRDefault="00000000">
            <w:pPr>
              <w:rPr>
                <w:rFonts w:hint="eastAsia"/>
              </w:rPr>
            </w:pPr>
            <w:r>
              <w:rPr>
                <w:b/>
                <w:color w:val="FFFFFF"/>
              </w:rPr>
              <w:t xml:space="preserve">  🤔 Does this sound right? Why/why not?</w:t>
            </w:r>
          </w:p>
        </w:tc>
      </w:tr>
      <w:tr w:rsidR="00757256" w14:paraId="27F1B522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4C3853BF" w14:textId="77777777" w:rsidR="00757256" w:rsidRDefault="00000000">
            <w:pPr>
              <w:rPr>
                <w:rFonts w:hint="eastAsia"/>
              </w:rPr>
            </w:pPr>
            <w:r>
              <w:rPr>
                <w:i/>
              </w:rPr>
              <w:t>Consider your initial reaction... What feels right or wrong about this? What assumptions might you be making? Does it align with what you already know?</w:t>
            </w:r>
          </w:p>
        </w:tc>
      </w:tr>
      <w:tr w:rsidR="00757256" w14:paraId="71D993E8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7EBE9EA8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419A2C13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430C154E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6CA0A2E4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5299AD77" w14:textId="77777777" w:rsidR="00757256" w:rsidRDefault="00757256">
            <w:pPr>
              <w:rPr>
                <w:rFonts w:hint="eastAsia"/>
              </w:rPr>
            </w:pPr>
          </w:p>
        </w:tc>
      </w:tr>
    </w:tbl>
    <w:p w14:paraId="1F24B640" w14:textId="77777777" w:rsidR="00757256" w:rsidRDefault="00757256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57256" w14:paraId="1E4B213F" w14:textId="77777777">
        <w:tc>
          <w:tcPr>
            <w:tcW w:w="8640" w:type="dxa"/>
            <w:shd w:val="clear" w:color="auto" w:fill="3730A3"/>
          </w:tcPr>
          <w:p w14:paraId="5E70892B" w14:textId="77777777" w:rsidR="00757256" w:rsidRDefault="00000000">
            <w:pPr>
              <w:rPr>
                <w:rFonts w:hint="eastAsia"/>
              </w:rPr>
            </w:pPr>
            <w:r>
              <w:rPr>
                <w:b/>
                <w:color w:val="FFFFFF"/>
              </w:rPr>
              <w:t xml:space="preserve">  🔍 How can I check this?</w:t>
            </w:r>
          </w:p>
        </w:tc>
      </w:tr>
      <w:tr w:rsidR="00757256" w14:paraId="1D923F09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43473392" w14:textId="77777777" w:rsidR="00757256" w:rsidRDefault="00000000">
            <w:pPr>
              <w:rPr>
                <w:rFonts w:hint="eastAsia"/>
              </w:rPr>
            </w:pPr>
            <w:r>
              <w:rPr>
                <w:i/>
              </w:rPr>
              <w:t>What sources could you consult? What experts might know? What data or studies would be relevant? How could you verify the facts independently?</w:t>
            </w:r>
          </w:p>
        </w:tc>
      </w:tr>
      <w:tr w:rsidR="00757256" w14:paraId="35B8ABB1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0E88EB54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65FDA65E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089F654B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2572C15A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4EE43FDC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770AEE9C" w14:textId="77777777">
        <w:tc>
          <w:tcPr>
            <w:tcW w:w="8640" w:type="dxa"/>
            <w:tcBorders>
              <w:top w:val="single" w:sz="8" w:space="0" w:color="BFDBFE"/>
              <w:left w:val="single" w:sz="8" w:space="0" w:color="BFDBFE"/>
              <w:bottom w:val="single" w:sz="8" w:space="0" w:color="BFDBFE"/>
              <w:right w:val="single" w:sz="8" w:space="0" w:color="BFDBFE"/>
            </w:tcBorders>
            <w:shd w:val="clear" w:color="auto" w:fill="EFF6FF"/>
          </w:tcPr>
          <w:p w14:paraId="3E7058C9" w14:textId="54692766" w:rsidR="00757256" w:rsidRDefault="00000000">
            <w:pPr>
              <w:rPr>
                <w:rFonts w:hint="eastAsia"/>
              </w:rPr>
            </w:pPr>
            <w:r>
              <w:rPr>
                <w:b/>
                <w:color w:val="1E40AF"/>
              </w:rPr>
              <w:t>🔗 Link</w:t>
            </w:r>
            <w:r w:rsidR="0039366F">
              <w:rPr>
                <w:b/>
                <w:color w:val="1E40AF"/>
              </w:rPr>
              <w:t>s to verify or challenge the claims</w:t>
            </w:r>
          </w:p>
        </w:tc>
      </w:tr>
      <w:tr w:rsidR="00757256" w14:paraId="7521ACE3" w14:textId="77777777">
        <w:tc>
          <w:tcPr>
            <w:tcW w:w="8640" w:type="dxa"/>
            <w:tcBorders>
              <w:top w:val="single" w:sz="8" w:space="0" w:color="BFDBFE"/>
              <w:left w:val="single" w:sz="8" w:space="0" w:color="BFDBFE"/>
              <w:bottom w:val="single" w:sz="8" w:space="0" w:color="BFDBFE"/>
              <w:right w:val="single" w:sz="8" w:space="0" w:color="BFDBFE"/>
            </w:tcBorders>
            <w:shd w:val="clear" w:color="auto" w:fill="FFFFFF"/>
          </w:tcPr>
          <w:p w14:paraId="7970BD78" w14:textId="611944AD" w:rsidR="00757256" w:rsidRDefault="00757256">
            <w:pPr>
              <w:rPr>
                <w:rFonts w:hint="eastAsia"/>
              </w:rPr>
            </w:pPr>
          </w:p>
        </w:tc>
      </w:tr>
      <w:tr w:rsidR="00757256" w14:paraId="1F33F33F" w14:textId="77777777">
        <w:tc>
          <w:tcPr>
            <w:tcW w:w="8640" w:type="dxa"/>
            <w:shd w:val="clear" w:color="auto" w:fill="3730A3"/>
          </w:tcPr>
          <w:p w14:paraId="19D51930" w14:textId="77777777" w:rsidR="00757256" w:rsidRDefault="00000000">
            <w:pPr>
              <w:rPr>
                <w:rFonts w:hint="eastAsia"/>
              </w:rPr>
            </w:pPr>
            <w:r>
              <w:rPr>
                <w:b/>
                <w:color w:val="FFFFFF"/>
              </w:rPr>
              <w:lastRenderedPageBreak/>
              <w:t xml:space="preserve">  ✅ What evidence would convince me?</w:t>
            </w:r>
          </w:p>
        </w:tc>
      </w:tr>
      <w:tr w:rsidR="00757256" w14:paraId="6640B754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27078331" w14:textId="77777777" w:rsidR="00757256" w:rsidRDefault="00000000">
            <w:pPr>
              <w:rPr>
                <w:rFonts w:hint="eastAsia"/>
              </w:rPr>
            </w:pPr>
            <w:r>
              <w:rPr>
                <w:i/>
              </w:rPr>
              <w:t>What specific type of evidence would change your mind? What would make you more or less confident? What quality and quantity of proof would you need?</w:t>
            </w:r>
          </w:p>
        </w:tc>
      </w:tr>
      <w:tr w:rsidR="00757256" w14:paraId="57A59CE5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5BC60B1F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774FC259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0780E7F8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28A67CA9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49DFC572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758A6227" w14:textId="77777777">
        <w:tc>
          <w:tcPr>
            <w:tcW w:w="8640" w:type="dxa"/>
            <w:tcBorders>
              <w:top w:val="single" w:sz="8" w:space="0" w:color="BFDBFE"/>
              <w:left w:val="single" w:sz="8" w:space="0" w:color="BFDBFE"/>
              <w:bottom w:val="single" w:sz="8" w:space="0" w:color="BFDBFE"/>
              <w:right w:val="single" w:sz="8" w:space="0" w:color="BFDBFE"/>
            </w:tcBorders>
            <w:shd w:val="clear" w:color="auto" w:fill="EFF6FF"/>
          </w:tcPr>
          <w:p w14:paraId="1609157F" w14:textId="480E807A" w:rsidR="00757256" w:rsidRDefault="00000000">
            <w:pPr>
              <w:rPr>
                <w:rFonts w:hint="eastAsia"/>
              </w:rPr>
            </w:pPr>
            <w:r>
              <w:rPr>
                <w:b/>
                <w:color w:val="1E40AF"/>
              </w:rPr>
              <w:t>🔗 Link</w:t>
            </w:r>
            <w:r w:rsidR="0039366F">
              <w:rPr>
                <w:b/>
                <w:color w:val="1E40AF"/>
              </w:rPr>
              <w:t>s to any evidence you can find</w:t>
            </w:r>
          </w:p>
        </w:tc>
      </w:tr>
      <w:tr w:rsidR="00757256" w14:paraId="5054C90D" w14:textId="77777777">
        <w:tc>
          <w:tcPr>
            <w:tcW w:w="8640" w:type="dxa"/>
            <w:tcBorders>
              <w:top w:val="single" w:sz="8" w:space="0" w:color="BFDBFE"/>
              <w:left w:val="single" w:sz="8" w:space="0" w:color="BFDBFE"/>
              <w:bottom w:val="single" w:sz="8" w:space="0" w:color="BFDBFE"/>
              <w:right w:val="single" w:sz="8" w:space="0" w:color="BFDBFE"/>
            </w:tcBorders>
            <w:shd w:val="clear" w:color="auto" w:fill="FFFFFF"/>
          </w:tcPr>
          <w:p w14:paraId="58E47B23" w14:textId="6F63AF58" w:rsidR="00757256" w:rsidRDefault="00757256">
            <w:pPr>
              <w:rPr>
                <w:rFonts w:hint="eastAsia"/>
              </w:rPr>
            </w:pPr>
          </w:p>
        </w:tc>
      </w:tr>
    </w:tbl>
    <w:p w14:paraId="5FB1E1AB" w14:textId="77777777" w:rsidR="00757256" w:rsidRDefault="00757256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57256" w14:paraId="07BC556F" w14:textId="77777777">
        <w:tc>
          <w:tcPr>
            <w:tcW w:w="8640" w:type="dxa"/>
            <w:shd w:val="clear" w:color="auto" w:fill="3730A3"/>
          </w:tcPr>
          <w:p w14:paraId="462B572E" w14:textId="77777777" w:rsidR="00757256" w:rsidRDefault="00000000">
            <w:pPr>
              <w:rPr>
                <w:rFonts w:hint="eastAsia"/>
              </w:rPr>
            </w:pPr>
            <w:r>
              <w:rPr>
                <w:b/>
                <w:color w:val="FFFFFF"/>
              </w:rPr>
              <w:t xml:space="preserve">  🔄 Possible counterexamples or competing explanations</w:t>
            </w:r>
          </w:p>
        </w:tc>
      </w:tr>
      <w:tr w:rsidR="00757256" w14:paraId="56E63598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5F262F01" w14:textId="77777777" w:rsidR="00757256" w:rsidRDefault="00000000">
            <w:pPr>
              <w:rPr>
                <w:rFonts w:hint="eastAsia"/>
              </w:rPr>
            </w:pPr>
            <w:r>
              <w:rPr>
                <w:i/>
              </w:rPr>
              <w:t>What alternative explanations exist? What evidence might contradict this? Who might disagree and why? What are the limitations or exceptions?</w:t>
            </w:r>
          </w:p>
        </w:tc>
      </w:tr>
      <w:tr w:rsidR="00757256" w14:paraId="7CB2E083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58A2E833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66C60E98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755C08AF" w14:textId="77777777" w:rsidR="00757256" w:rsidRDefault="00757256">
            <w:pPr>
              <w:rPr>
                <w:rFonts w:hint="eastAsia"/>
              </w:rPr>
            </w:pPr>
          </w:p>
        </w:tc>
      </w:tr>
      <w:tr w:rsidR="00757256" w14:paraId="1E66F8FC" w14:textId="77777777">
        <w:tc>
          <w:tcPr>
            <w:tcW w:w="8640" w:type="dxa"/>
            <w:tcBorders>
              <w:top w:val="single" w:sz="8" w:space="0" w:color="D1D5DB"/>
              <w:left w:val="single" w:sz="8" w:space="0" w:color="D1D5DB"/>
              <w:bottom w:val="single" w:sz="8" w:space="0" w:color="D1D5DB"/>
              <w:right w:val="single" w:sz="8" w:space="0" w:color="D1D5DB"/>
            </w:tcBorders>
            <w:shd w:val="clear" w:color="auto" w:fill="F9FAFB"/>
          </w:tcPr>
          <w:p w14:paraId="572AC225" w14:textId="77777777" w:rsidR="00757256" w:rsidRDefault="00757256">
            <w:pPr>
              <w:rPr>
                <w:rFonts w:hint="eastAsia"/>
              </w:rPr>
            </w:pPr>
          </w:p>
        </w:tc>
      </w:tr>
    </w:tbl>
    <w:p w14:paraId="027ECB42" w14:textId="5E4AB9CE" w:rsidR="00757256" w:rsidRDefault="00757256">
      <w:pPr>
        <w:rPr>
          <w:rFonts w:hint="eastAsia"/>
        </w:rPr>
      </w:pPr>
    </w:p>
    <w:sectPr w:rsidR="007572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5617543">
    <w:abstractNumId w:val="8"/>
  </w:num>
  <w:num w:numId="2" w16cid:durableId="512307278">
    <w:abstractNumId w:val="6"/>
  </w:num>
  <w:num w:numId="3" w16cid:durableId="1173303828">
    <w:abstractNumId w:val="5"/>
  </w:num>
  <w:num w:numId="4" w16cid:durableId="1061904935">
    <w:abstractNumId w:val="4"/>
  </w:num>
  <w:num w:numId="5" w16cid:durableId="213737724">
    <w:abstractNumId w:val="7"/>
  </w:num>
  <w:num w:numId="6" w16cid:durableId="1765762335">
    <w:abstractNumId w:val="3"/>
  </w:num>
  <w:num w:numId="7" w16cid:durableId="921572805">
    <w:abstractNumId w:val="2"/>
  </w:num>
  <w:num w:numId="8" w16cid:durableId="752433938">
    <w:abstractNumId w:val="1"/>
  </w:num>
  <w:num w:numId="9" w16cid:durableId="212337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366F"/>
    <w:rsid w:val="00757256"/>
    <w:rsid w:val="009F03A4"/>
    <w:rsid w:val="00A139FC"/>
    <w:rsid w:val="00AA1D8D"/>
    <w:rsid w:val="00B47730"/>
    <w:rsid w:val="00C814C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328E7"/>
  <w14:defaultImageDpi w14:val="300"/>
  <w15:docId w15:val="{8A65194D-4D29-4401-8D34-24C76C8D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4</cp:revision>
  <dcterms:created xsi:type="dcterms:W3CDTF">2013-12-23T23:15:00Z</dcterms:created>
  <dcterms:modified xsi:type="dcterms:W3CDTF">2025-10-10T02:44:00Z</dcterms:modified>
  <cp:category/>
</cp:coreProperties>
</file>