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0719" w14:textId="51E4E541" w:rsidR="00264497" w:rsidRDefault="00A446A3" w:rsidP="00A446A3">
      <w:pPr>
        <w:pStyle w:val="Title"/>
        <w:rPr>
          <w:rFonts w:hint="eastAsia"/>
        </w:rPr>
      </w:pPr>
      <w:r>
        <w:t>Your Voice (A – Apply)</w:t>
      </w:r>
    </w:p>
    <w:p w14:paraId="2F8C217E" w14:textId="5A7062EC" w:rsidR="00264497" w:rsidRDefault="00000000" w:rsidP="007F7244">
      <w:pPr>
        <w:jc w:val="center"/>
        <w:rPr>
          <w:rFonts w:hint="eastAsia"/>
        </w:rPr>
      </w:pPr>
      <w:r>
        <w:rPr>
          <w:sz w:val="20"/>
        </w:rPr>
        <w:t>Transform AI text into your unique voice and analy</w:t>
      </w:r>
      <w:r w:rsidR="00362992">
        <w:rPr>
          <w:sz w:val="20"/>
        </w:rPr>
        <w:t>s</w:t>
      </w:r>
      <w:r>
        <w:rPr>
          <w:sz w:val="20"/>
        </w:rPr>
        <w:t>e the changes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68"/>
        <w:gridCol w:w="5468"/>
      </w:tblGrid>
      <w:tr w:rsidR="00264497" w14:paraId="07B58E65" w14:textId="77777777" w:rsidTr="007F7244">
        <w:trPr>
          <w:trHeight w:val="535"/>
        </w:trPr>
        <w:tc>
          <w:tcPr>
            <w:tcW w:w="5468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BEA"/>
          </w:tcPr>
          <w:p w14:paraId="2DEDB504" w14:textId="50331189" w:rsidR="00264497" w:rsidRDefault="00000000">
            <w:pPr>
              <w:rPr>
                <w:rFonts w:hint="eastAsia"/>
              </w:rPr>
            </w:pPr>
            <w:r>
              <w:rPr>
                <w:b/>
              </w:rPr>
              <w:t>🤖 AI Version</w:t>
            </w:r>
          </w:p>
        </w:tc>
        <w:tc>
          <w:tcPr>
            <w:tcW w:w="5468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ECFDF5"/>
          </w:tcPr>
          <w:p w14:paraId="134636EB" w14:textId="77777777" w:rsidR="00264497" w:rsidRDefault="00000000">
            <w:pPr>
              <w:rPr>
                <w:rFonts w:hint="eastAsia"/>
              </w:rPr>
            </w:pPr>
            <w:r>
              <w:rPr>
                <w:b/>
              </w:rPr>
              <w:t>✨ My Rewrite</w:t>
            </w:r>
          </w:p>
        </w:tc>
      </w:tr>
      <w:tr w:rsidR="00264497" w14:paraId="141FAD9E" w14:textId="77777777" w:rsidTr="007F7244">
        <w:trPr>
          <w:trHeight w:val="7000"/>
        </w:trPr>
        <w:tc>
          <w:tcPr>
            <w:tcW w:w="5468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5B2474EF" w14:textId="77777777" w:rsidR="00264497" w:rsidRDefault="00000000">
            <w:pPr>
              <w:rPr>
                <w:rFonts w:hint="eastAsia"/>
              </w:rPr>
            </w:pPr>
            <w:r>
              <w:rPr>
                <w:i/>
              </w:rPr>
              <w:t>Paste AI-generated text here...</w:t>
            </w:r>
          </w:p>
          <w:p w14:paraId="49CC7428" w14:textId="77777777" w:rsidR="00264497" w:rsidRDefault="00264497" w:rsidP="007F7244">
            <w:pPr>
              <w:rPr>
                <w:rFonts w:hint="eastAsia"/>
              </w:rPr>
            </w:pPr>
          </w:p>
        </w:tc>
        <w:tc>
          <w:tcPr>
            <w:tcW w:w="5468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4F3DE24E" w14:textId="5234A2D7" w:rsidR="00264497" w:rsidRDefault="00000000" w:rsidP="007F7244">
            <w:pPr>
              <w:rPr>
                <w:rFonts w:hint="eastAsia"/>
              </w:rPr>
            </w:pPr>
            <w:r>
              <w:rPr>
                <w:i/>
              </w:rPr>
              <w:t>Rewrite the text in your own voice...</w:t>
            </w:r>
          </w:p>
        </w:tc>
      </w:tr>
    </w:tbl>
    <w:p w14:paraId="1E5453BA" w14:textId="77777777" w:rsidR="00264497" w:rsidRDefault="00264497">
      <w:pPr>
        <w:rPr>
          <w:rFonts w:hint="eastAsia"/>
        </w:rPr>
      </w:pPr>
    </w:p>
    <w:p w14:paraId="241CCB6E" w14:textId="77777777" w:rsidR="00264497" w:rsidRDefault="00000000">
      <w:pPr>
        <w:rPr>
          <w:rFonts w:hint="eastAsia"/>
        </w:rPr>
      </w:pPr>
      <w:r>
        <w:rPr>
          <w:b/>
        </w:rPr>
        <w:t>Revision Tools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64497" w14:paraId="6122ECF3" w14:textId="77777777" w:rsidTr="00D30E80">
        <w:tc>
          <w:tcPr>
            <w:tcW w:w="11023" w:type="dxa"/>
            <w:shd w:val="clear" w:color="auto" w:fill="FFFFFF"/>
          </w:tcPr>
          <w:p w14:paraId="7FB51206" w14:textId="77777777" w:rsidR="00264497" w:rsidRDefault="00000000">
            <w:pPr>
              <w:rPr>
                <w:rFonts w:hint="eastAsia"/>
              </w:rPr>
            </w:pPr>
            <w:r>
              <w:rPr>
                <w:b/>
              </w:rPr>
              <w:t>🎭 Tone Chooser</w:t>
            </w:r>
          </w:p>
          <w:p w14:paraId="608172EE" w14:textId="77777777" w:rsidR="00264497" w:rsidRDefault="00000000">
            <w:pPr>
              <w:rPr>
                <w:rFonts w:hint="eastAsia"/>
              </w:rPr>
            </w:pPr>
            <w:r>
              <w:t>□ Curious    □ Formal    □ Persuasive    □ Friendly</w:t>
            </w:r>
          </w:p>
        </w:tc>
      </w:tr>
    </w:tbl>
    <w:p w14:paraId="5CD74578" w14:textId="77777777" w:rsidR="007F7244" w:rsidRDefault="007F7244">
      <w:pPr>
        <w:rPr>
          <w:rFonts w:hint="eastAsia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7F7244" w14:paraId="75892873" w14:textId="0529965C" w:rsidTr="007F7244">
        <w:tc>
          <w:tcPr>
            <w:tcW w:w="5211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6FB00E4C" w14:textId="77777777" w:rsidR="007F7244" w:rsidRDefault="007F7244">
            <w:pPr>
              <w:rPr>
                <w:rFonts w:hint="eastAsia"/>
              </w:rPr>
            </w:pPr>
            <w:r>
              <w:rPr>
                <w:b/>
              </w:rPr>
              <w:t>🧩 Personalisation Tips</w:t>
            </w:r>
          </w:p>
          <w:p w14:paraId="50216774" w14:textId="77777777" w:rsidR="007F7244" w:rsidRDefault="007F7244">
            <w:pPr>
              <w:rPr>
                <w:rFonts w:hint="eastAsia"/>
              </w:rPr>
            </w:pPr>
            <w:r>
              <w:t>• Add local or lived details (place names, routines, slang)</w:t>
            </w:r>
          </w:p>
          <w:p w14:paraId="2C8AB212" w14:textId="77777777" w:rsidR="007F7244" w:rsidRDefault="007F7244">
            <w:pPr>
              <w:rPr>
                <w:rFonts w:hint="eastAsia"/>
              </w:rPr>
            </w:pPr>
            <w:r>
              <w:t>• Swap generic nouns for specific ones ("food" → "naan + daal")</w:t>
            </w:r>
          </w:p>
          <w:p w14:paraId="5FDE29B7" w14:textId="77777777" w:rsidR="007F7244" w:rsidRDefault="007F7244">
            <w:pPr>
              <w:rPr>
                <w:rFonts w:hint="eastAsia"/>
              </w:rPr>
            </w:pPr>
            <w:r>
              <w:lastRenderedPageBreak/>
              <w:t>• Use sensory snapshots (sound, smell, texture)</w:t>
            </w:r>
          </w:p>
          <w:p w14:paraId="68F32EC4" w14:textId="77777777" w:rsidR="007F7244" w:rsidRDefault="007F7244">
            <w:pPr>
              <w:rPr>
                <w:rFonts w:hint="eastAsia"/>
              </w:rPr>
            </w:pPr>
            <w:r>
              <w:t>• Keep your go-to phrases or catchwords</w:t>
            </w:r>
          </w:p>
          <w:p w14:paraId="5455F483" w14:textId="77777777" w:rsidR="007F7244" w:rsidRDefault="007F7244">
            <w:pPr>
              <w:rPr>
                <w:rFonts w:hint="eastAsia"/>
              </w:rPr>
            </w:pPr>
            <w:r>
              <w:t>• Vary sentence rhythm (mix short punches with longer lines)</w:t>
            </w:r>
          </w:p>
          <w:p w14:paraId="0092213B" w14:textId="77777777" w:rsidR="007F7244" w:rsidRDefault="007F7244">
            <w:pPr>
              <w:rPr>
                <w:rFonts w:hint="eastAsia"/>
              </w:rPr>
            </w:pPr>
            <w:r>
              <w:t>• Tuck in mini-stories or quick anecdotes</w:t>
            </w:r>
          </w:p>
          <w:p w14:paraId="01118D88" w14:textId="77777777" w:rsidR="007F7244" w:rsidRDefault="007F7244">
            <w:pPr>
              <w:rPr>
                <w:rFonts w:hint="eastAsia"/>
              </w:rPr>
            </w:pPr>
            <w:r>
              <w:t>• Ask a question to the reader or yourself</w:t>
            </w:r>
          </w:p>
          <w:p w14:paraId="196F5D9F" w14:textId="77777777" w:rsidR="007F7244" w:rsidRDefault="007F7244">
            <w:pPr>
              <w:rPr>
                <w:rFonts w:hint="eastAsia"/>
              </w:rPr>
            </w:pPr>
            <w:r>
              <w:t>• Prefer vivid images/metaphors from your world</w:t>
            </w:r>
          </w:p>
          <w:p w14:paraId="6067591D" w14:textId="77777777" w:rsidR="007F7244" w:rsidRDefault="007F7244">
            <w:pPr>
              <w:rPr>
                <w:rFonts w:hint="eastAsia"/>
              </w:rPr>
            </w:pPr>
            <w:r>
              <w:t>• Replace jargon with everyday words you’d actually say</w:t>
            </w:r>
          </w:p>
          <w:p w14:paraId="77D28F80" w14:textId="77777777" w:rsidR="007F7244" w:rsidRDefault="007F7244">
            <w:pPr>
              <w:rPr>
                <w:rFonts w:hint="eastAsia"/>
              </w:rPr>
            </w:pPr>
            <w:r>
              <w:t>• Play with punctuation for voice (—, …, italics)</w:t>
            </w:r>
          </w:p>
          <w:p w14:paraId="63D8217A" w14:textId="77777777" w:rsidR="007F7244" w:rsidRDefault="007F7244">
            <w:pPr>
              <w:rPr>
                <w:rFonts w:hint="eastAsia"/>
              </w:rPr>
            </w:pPr>
            <w:r>
              <w:t>• Try a different POV (I / we / you) if it fits</w:t>
            </w:r>
          </w:p>
        </w:tc>
        <w:tc>
          <w:tcPr>
            <w:tcW w:w="5211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3EBEA0EF" w14:textId="77777777" w:rsidR="007F7244" w:rsidRDefault="007F7244" w:rsidP="007F7244">
            <w:pPr>
              <w:rPr>
                <w:rFonts w:hint="eastAsia"/>
              </w:rPr>
            </w:pPr>
            <w:r>
              <w:rPr>
                <w:b/>
              </w:rPr>
              <w:lastRenderedPageBreak/>
              <w:t>⚡ Vivid Verbs</w:t>
            </w:r>
          </w:p>
          <w:p w14:paraId="3230D082" w14:textId="77777777" w:rsidR="007F7244" w:rsidRDefault="007F7244" w:rsidP="007F7244">
            <w:pPr>
              <w:rPr>
                <w:rFonts w:hint="eastAsia"/>
              </w:rPr>
            </w:pPr>
            <w:r>
              <w:t>Instead of "said": whispered, declared, exclaimed, murmured</w:t>
            </w:r>
          </w:p>
          <w:p w14:paraId="15BBE358" w14:textId="77777777" w:rsidR="007F7244" w:rsidRDefault="007F7244" w:rsidP="007F7244">
            <w:pPr>
              <w:rPr>
                <w:rFonts w:hint="eastAsia"/>
              </w:rPr>
            </w:pPr>
            <w:r>
              <w:t>Instead of "went": dashed, wandered, trudged, sprinted</w:t>
            </w:r>
          </w:p>
          <w:p w14:paraId="640D71D2" w14:textId="77777777" w:rsidR="007F7244" w:rsidRDefault="007F7244" w:rsidP="007F7244">
            <w:pPr>
              <w:rPr>
                <w:rFonts w:hint="eastAsia"/>
              </w:rPr>
            </w:pPr>
            <w:r>
              <w:lastRenderedPageBreak/>
              <w:t>Instead of "looked": glanced, peered, scanned, scrutinized</w:t>
            </w:r>
          </w:p>
          <w:p w14:paraId="72D470BC" w14:textId="77777777" w:rsidR="007F7244" w:rsidRDefault="007F7244" w:rsidP="007F7244">
            <w:pPr>
              <w:rPr>
                <w:rFonts w:hint="eastAsia"/>
              </w:rPr>
            </w:pPr>
            <w:r>
              <w:t>Instead of "made": crafted, forged, assembled, brewed</w:t>
            </w:r>
          </w:p>
          <w:p w14:paraId="5AF5C844" w14:textId="77777777" w:rsidR="007F7244" w:rsidRDefault="007F7244" w:rsidP="007F7244">
            <w:pPr>
              <w:rPr>
                <w:rFonts w:hint="eastAsia"/>
              </w:rPr>
            </w:pPr>
            <w:r>
              <w:t>Instead of "thought": wondered, reasoned, mused, concluded</w:t>
            </w:r>
          </w:p>
          <w:p w14:paraId="2210CF2B" w14:textId="77777777" w:rsidR="007F7244" w:rsidRDefault="007F7244" w:rsidP="007F7244">
            <w:pPr>
              <w:rPr>
                <w:rFonts w:hint="eastAsia"/>
              </w:rPr>
            </w:pPr>
            <w:r>
              <w:t>Instead of "got": received, gained, grabbed, secured</w:t>
            </w:r>
          </w:p>
          <w:p w14:paraId="79E85EC3" w14:textId="77777777" w:rsidR="007F7244" w:rsidRDefault="007F7244" w:rsidP="007F7244">
            <w:pPr>
              <w:rPr>
                <w:rFonts w:hint="eastAsia"/>
              </w:rPr>
            </w:pPr>
            <w:r>
              <w:t>Instead of "showed": revealed, displayed, highlighted, unveiled</w:t>
            </w:r>
          </w:p>
          <w:p w14:paraId="62885D3E" w14:textId="77777777" w:rsidR="007F7244" w:rsidRDefault="007F7244" w:rsidP="007F7244">
            <w:pPr>
              <w:rPr>
                <w:rFonts w:hint="eastAsia"/>
              </w:rPr>
            </w:pPr>
            <w:r>
              <w:t>Instead of "used": applied, employed, leveraged, adopted</w:t>
            </w:r>
          </w:p>
          <w:p w14:paraId="246DFDD9" w14:textId="77777777" w:rsidR="007F7244" w:rsidRDefault="007F7244" w:rsidP="007F7244">
            <w:pPr>
              <w:rPr>
                <w:rFonts w:hint="eastAsia"/>
              </w:rPr>
            </w:pPr>
            <w:r>
              <w:t>Instead of "started": began, launched, kicked off, initiated</w:t>
            </w:r>
          </w:p>
          <w:p w14:paraId="2779F115" w14:textId="2AB03E02" w:rsidR="007F7244" w:rsidRDefault="007F7244" w:rsidP="007F7244">
            <w:pPr>
              <w:rPr>
                <w:b/>
              </w:rPr>
            </w:pPr>
            <w:r>
              <w:t>Instead of "helped": aided, supported, guided, enabled</w:t>
            </w:r>
          </w:p>
        </w:tc>
      </w:tr>
    </w:tbl>
    <w:p w14:paraId="29E1A988" w14:textId="77777777" w:rsidR="00264497" w:rsidRDefault="00264497">
      <w:pPr>
        <w:rPr>
          <w:rFonts w:hint="eastAsia"/>
        </w:rPr>
      </w:pPr>
    </w:p>
    <w:p w14:paraId="42D4FFA4" w14:textId="77777777" w:rsidR="00264497" w:rsidRDefault="00000000">
      <w:pPr>
        <w:rPr>
          <w:rFonts w:hint="eastAsia"/>
        </w:rPr>
      </w:pPr>
      <w:r>
        <w:rPr>
          <w:b/>
        </w:rPr>
        <w:t>📊 Text Comparison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264497" w14:paraId="02BB6F85" w14:textId="77777777" w:rsidTr="007F7244">
        <w:tc>
          <w:tcPr>
            <w:tcW w:w="11023" w:type="dxa"/>
            <w:gridSpan w:val="3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8FAFC"/>
          </w:tcPr>
          <w:p w14:paraId="00602015" w14:textId="79CC5C38" w:rsidR="00264497" w:rsidRDefault="00000000">
            <w:pPr>
              <w:rPr>
                <w:rFonts w:hint="eastAsia"/>
              </w:rPr>
            </w:pPr>
            <w:r>
              <w:t>Paste side-by-side differences or notes here</w:t>
            </w:r>
            <w:r w:rsidR="007F7244">
              <w:t>, comparing your version and the AI version</w:t>
            </w:r>
            <w:r w:rsidR="00CB653B">
              <w:t xml:space="preserve"> and identifying where you can make more edits to include your voice.</w:t>
            </w:r>
          </w:p>
        </w:tc>
      </w:tr>
      <w:tr w:rsidR="00B05453" w14:paraId="225FAE72" w14:textId="77777777" w:rsidTr="00476CDE">
        <w:tc>
          <w:tcPr>
            <w:tcW w:w="3674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566544FA" w14:textId="4B006299" w:rsidR="00B05453" w:rsidRPr="00B05453" w:rsidRDefault="00B05453">
            <w:pPr>
              <w:rPr>
                <w:rFonts w:hint="eastAsia"/>
                <w:b/>
                <w:bCs/>
              </w:rPr>
            </w:pPr>
            <w:r w:rsidRPr="00B05453">
              <w:rPr>
                <w:b/>
                <w:bCs/>
              </w:rPr>
              <w:t>Differences</w:t>
            </w:r>
          </w:p>
        </w:tc>
        <w:tc>
          <w:tcPr>
            <w:tcW w:w="3674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06140064" w14:textId="18F09CA9" w:rsidR="00B05453" w:rsidRPr="00B05453" w:rsidRDefault="00B05453">
            <w:pPr>
              <w:rPr>
                <w:rFonts w:hint="eastAsia"/>
                <w:b/>
                <w:bCs/>
              </w:rPr>
            </w:pPr>
            <w:r w:rsidRPr="00B05453">
              <w:rPr>
                <w:b/>
                <w:bCs/>
              </w:rPr>
              <w:t>Similarities</w:t>
            </w:r>
          </w:p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6BB1E309" w14:textId="5F1BC6C1" w:rsidR="00B05453" w:rsidRPr="00B05453" w:rsidRDefault="00B05453">
            <w:pPr>
              <w:rPr>
                <w:rFonts w:hint="eastAsia"/>
                <w:b/>
                <w:bCs/>
              </w:rPr>
            </w:pPr>
            <w:r w:rsidRPr="00B05453">
              <w:rPr>
                <w:b/>
                <w:bCs/>
              </w:rPr>
              <w:t>Changes you can make</w:t>
            </w:r>
          </w:p>
        </w:tc>
      </w:tr>
      <w:tr w:rsidR="00B05453" w14:paraId="53E75829" w14:textId="77777777" w:rsidTr="009720A2">
        <w:tc>
          <w:tcPr>
            <w:tcW w:w="3674" w:type="dxa"/>
            <w:vMerge w:val="restart"/>
            <w:tcBorders>
              <w:top w:val="single" w:sz="10" w:space="0" w:color="E5E7EB"/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41D71F75" w14:textId="77777777" w:rsidR="00B05453" w:rsidRDefault="00B05453"/>
        </w:tc>
        <w:tc>
          <w:tcPr>
            <w:tcW w:w="3674" w:type="dxa"/>
            <w:vMerge w:val="restart"/>
            <w:tcBorders>
              <w:top w:val="single" w:sz="10" w:space="0" w:color="E5E7EB"/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74DEB3A7" w14:textId="77777777" w:rsidR="00B05453" w:rsidRDefault="00B05453"/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1E9EF9F1" w14:textId="77777777" w:rsidR="00B05453" w:rsidRDefault="00B05453"/>
        </w:tc>
      </w:tr>
      <w:tr w:rsidR="00B05453" w14:paraId="387763BE" w14:textId="77777777" w:rsidTr="009720A2"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5DBFC294" w14:textId="77777777" w:rsidR="00B05453" w:rsidRDefault="00B05453"/>
        </w:tc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209896BD" w14:textId="77777777" w:rsidR="00B05453" w:rsidRDefault="00B05453"/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18DB8483" w14:textId="77777777" w:rsidR="00B05453" w:rsidRDefault="00B05453"/>
        </w:tc>
      </w:tr>
      <w:tr w:rsidR="00B05453" w14:paraId="6E91E36C" w14:textId="77777777" w:rsidTr="009720A2"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32684BF1" w14:textId="77777777" w:rsidR="00B05453" w:rsidRDefault="00B05453"/>
        </w:tc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6636206F" w14:textId="77777777" w:rsidR="00B05453" w:rsidRDefault="00B05453"/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458731E4" w14:textId="77777777" w:rsidR="00B05453" w:rsidRDefault="00B05453"/>
        </w:tc>
      </w:tr>
      <w:tr w:rsidR="00B05453" w14:paraId="70A4567B" w14:textId="77777777" w:rsidTr="009720A2"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34CCF485" w14:textId="77777777" w:rsidR="00B05453" w:rsidRDefault="00B05453"/>
        </w:tc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35CD4F3C" w14:textId="77777777" w:rsidR="00B05453" w:rsidRDefault="00B05453"/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20657E20" w14:textId="77777777" w:rsidR="00B05453" w:rsidRDefault="00B05453"/>
        </w:tc>
      </w:tr>
      <w:tr w:rsidR="00B05453" w14:paraId="1D5EF1E2" w14:textId="77777777" w:rsidTr="009720A2"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2CD1102F" w14:textId="77777777" w:rsidR="00B05453" w:rsidRDefault="00B05453"/>
        </w:tc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6B66B2AA" w14:textId="77777777" w:rsidR="00B05453" w:rsidRDefault="00B05453"/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5DE10A8F" w14:textId="77777777" w:rsidR="00B05453" w:rsidRDefault="00B05453"/>
        </w:tc>
      </w:tr>
      <w:tr w:rsidR="00B05453" w14:paraId="767BA4BE" w14:textId="77777777" w:rsidTr="009720A2"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24FC4E77" w14:textId="77777777" w:rsidR="00B05453" w:rsidRDefault="00B05453"/>
        </w:tc>
        <w:tc>
          <w:tcPr>
            <w:tcW w:w="3674" w:type="dxa"/>
            <w:vMerge/>
            <w:tcBorders>
              <w:left w:val="single" w:sz="10" w:space="0" w:color="E5E7EB"/>
              <w:right w:val="single" w:sz="10" w:space="0" w:color="E5E7EB"/>
            </w:tcBorders>
            <w:shd w:val="clear" w:color="auto" w:fill="FFFFFF"/>
          </w:tcPr>
          <w:p w14:paraId="7E5AF6E8" w14:textId="77777777" w:rsidR="00B05453" w:rsidRDefault="00B05453"/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02BF0DA8" w14:textId="77777777" w:rsidR="00B05453" w:rsidRDefault="00B05453"/>
        </w:tc>
      </w:tr>
      <w:tr w:rsidR="00B05453" w14:paraId="5846A3BE" w14:textId="77777777" w:rsidTr="009720A2">
        <w:tc>
          <w:tcPr>
            <w:tcW w:w="3674" w:type="dxa"/>
            <w:vMerge/>
            <w:tcBorders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463592F8" w14:textId="77777777" w:rsidR="00B05453" w:rsidRDefault="00B05453"/>
        </w:tc>
        <w:tc>
          <w:tcPr>
            <w:tcW w:w="3674" w:type="dxa"/>
            <w:vMerge/>
            <w:tcBorders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105408FE" w14:textId="77777777" w:rsidR="00B05453" w:rsidRDefault="00B05453"/>
        </w:tc>
        <w:tc>
          <w:tcPr>
            <w:tcW w:w="3675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02E9A409" w14:textId="77777777" w:rsidR="00B05453" w:rsidRDefault="00B05453"/>
        </w:tc>
      </w:tr>
    </w:tbl>
    <w:p w14:paraId="687BF552" w14:textId="77777777" w:rsidR="00264497" w:rsidRDefault="00264497"/>
    <w:p w14:paraId="5A9D1C3D" w14:textId="77777777" w:rsidR="00943C29" w:rsidRDefault="00943C29">
      <w:pPr>
        <w:rPr>
          <w:rFonts w:hint="eastAsia"/>
        </w:rPr>
      </w:pPr>
    </w:p>
    <w:p w14:paraId="767F4631" w14:textId="77777777" w:rsidR="00264497" w:rsidRDefault="00000000">
      <w:pPr>
        <w:rPr>
          <w:rFonts w:hint="eastAsia"/>
        </w:rPr>
      </w:pPr>
      <w:r>
        <w:rPr>
          <w:b/>
        </w:rPr>
        <w:lastRenderedPageBreak/>
        <w:t>🤔 Reflection: How did I make it sound like me?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64497" w14:paraId="320B7B74" w14:textId="77777777" w:rsidTr="007F7244">
        <w:tc>
          <w:tcPr>
            <w:tcW w:w="11023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EF3C7"/>
          </w:tcPr>
          <w:p w14:paraId="0BB4CC3A" w14:textId="77777777" w:rsidR="00264497" w:rsidRDefault="00000000">
            <w:pPr>
              <w:rPr>
                <w:rFonts w:hint="eastAsia"/>
              </w:rPr>
            </w:pPr>
            <w:r>
              <w:t>Describe the changes you made and why they represent your voice (aim ~100 words).</w:t>
            </w:r>
          </w:p>
        </w:tc>
      </w:tr>
      <w:tr w:rsidR="00264497" w14:paraId="7883B63A" w14:textId="77777777" w:rsidTr="007F7244">
        <w:tc>
          <w:tcPr>
            <w:tcW w:w="11023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7D8BD552" w14:textId="77777777" w:rsidR="00264497" w:rsidRDefault="00264497">
            <w:pPr>
              <w:rPr>
                <w:rFonts w:hint="eastAsia"/>
              </w:rPr>
            </w:pPr>
          </w:p>
        </w:tc>
      </w:tr>
      <w:tr w:rsidR="00264497" w14:paraId="513A3FD9" w14:textId="77777777" w:rsidTr="007F7244">
        <w:tc>
          <w:tcPr>
            <w:tcW w:w="11023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6FF2D09E" w14:textId="77777777" w:rsidR="00264497" w:rsidRDefault="00264497">
            <w:pPr>
              <w:rPr>
                <w:rFonts w:hint="eastAsia"/>
              </w:rPr>
            </w:pPr>
          </w:p>
        </w:tc>
      </w:tr>
      <w:tr w:rsidR="00264497" w14:paraId="0032E562" w14:textId="77777777" w:rsidTr="007F7244">
        <w:tc>
          <w:tcPr>
            <w:tcW w:w="11023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42B04AD0" w14:textId="77777777" w:rsidR="00264497" w:rsidRDefault="00264497">
            <w:pPr>
              <w:rPr>
                <w:rFonts w:hint="eastAsia"/>
              </w:rPr>
            </w:pPr>
          </w:p>
        </w:tc>
      </w:tr>
      <w:tr w:rsidR="00264497" w14:paraId="1A0F1CB3" w14:textId="77777777" w:rsidTr="007F7244">
        <w:tc>
          <w:tcPr>
            <w:tcW w:w="11023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3B968F95" w14:textId="77777777" w:rsidR="00264497" w:rsidRDefault="00264497">
            <w:pPr>
              <w:rPr>
                <w:rFonts w:hint="eastAsia"/>
              </w:rPr>
            </w:pPr>
          </w:p>
        </w:tc>
      </w:tr>
      <w:tr w:rsidR="00264497" w14:paraId="5C8EDAFE" w14:textId="77777777" w:rsidTr="007F7244">
        <w:tc>
          <w:tcPr>
            <w:tcW w:w="11023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50CCD186" w14:textId="77777777" w:rsidR="00264497" w:rsidRDefault="00264497">
            <w:pPr>
              <w:rPr>
                <w:rFonts w:hint="eastAsia"/>
              </w:rPr>
            </w:pPr>
          </w:p>
        </w:tc>
      </w:tr>
      <w:tr w:rsidR="00943C29" w14:paraId="0C753B28" w14:textId="77777777" w:rsidTr="007F7244">
        <w:tc>
          <w:tcPr>
            <w:tcW w:w="11023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40A4C70E" w14:textId="77777777" w:rsidR="00943C29" w:rsidRDefault="00943C29">
            <w:pPr>
              <w:rPr>
                <w:rFonts w:hint="eastAsia"/>
              </w:rPr>
            </w:pPr>
          </w:p>
        </w:tc>
      </w:tr>
    </w:tbl>
    <w:p w14:paraId="6F742FE4" w14:textId="323F008C" w:rsidR="00264497" w:rsidRDefault="00264497">
      <w:pPr>
        <w:rPr>
          <w:rFonts w:hint="eastAsia"/>
        </w:rPr>
      </w:pPr>
    </w:p>
    <w:sectPr w:rsidR="00264497" w:rsidSect="007F7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0277747">
    <w:abstractNumId w:val="8"/>
  </w:num>
  <w:num w:numId="2" w16cid:durableId="667556853">
    <w:abstractNumId w:val="6"/>
  </w:num>
  <w:num w:numId="3" w16cid:durableId="1743485631">
    <w:abstractNumId w:val="5"/>
  </w:num>
  <w:num w:numId="4" w16cid:durableId="1625769089">
    <w:abstractNumId w:val="4"/>
  </w:num>
  <w:num w:numId="5" w16cid:durableId="20325075">
    <w:abstractNumId w:val="7"/>
  </w:num>
  <w:num w:numId="6" w16cid:durableId="477458487">
    <w:abstractNumId w:val="3"/>
  </w:num>
  <w:num w:numId="7" w16cid:durableId="1477143759">
    <w:abstractNumId w:val="2"/>
  </w:num>
  <w:num w:numId="8" w16cid:durableId="1001202577">
    <w:abstractNumId w:val="1"/>
  </w:num>
  <w:num w:numId="9" w16cid:durableId="14948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39E"/>
    <w:rsid w:val="00034616"/>
    <w:rsid w:val="0006063C"/>
    <w:rsid w:val="0015074B"/>
    <w:rsid w:val="00264497"/>
    <w:rsid w:val="0029639D"/>
    <w:rsid w:val="00326F90"/>
    <w:rsid w:val="00362992"/>
    <w:rsid w:val="007F7244"/>
    <w:rsid w:val="00943C29"/>
    <w:rsid w:val="00A446A3"/>
    <w:rsid w:val="00AA1D8D"/>
    <w:rsid w:val="00AB1144"/>
    <w:rsid w:val="00B05453"/>
    <w:rsid w:val="00B47730"/>
    <w:rsid w:val="00CB0664"/>
    <w:rsid w:val="00CB653B"/>
    <w:rsid w:val="00D30E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7E571"/>
  <w14:defaultImageDpi w14:val="300"/>
  <w15:docId w15:val="{FDE77D44-E9B0-4746-9524-6E357FD3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9</cp:revision>
  <dcterms:created xsi:type="dcterms:W3CDTF">2013-12-23T23:15:00Z</dcterms:created>
  <dcterms:modified xsi:type="dcterms:W3CDTF">2025-10-10T04:43:00Z</dcterms:modified>
  <cp:category/>
</cp:coreProperties>
</file>